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53CDE" w14:textId="77777777" w:rsidR="00520B30" w:rsidRPr="005B5679" w:rsidRDefault="00520B30" w:rsidP="006D6E62">
      <w:pPr>
        <w:pStyle w:val="paragraph"/>
        <w:shd w:val="clear" w:color="auto" w:fill="FFFFFF"/>
        <w:spacing w:before="0" w:beforeAutospacing="0" w:after="0" w:afterAutospacing="0"/>
        <w:jc w:val="both"/>
        <w:textAlignment w:val="baseline"/>
        <w:rPr>
          <w:rStyle w:val="normaltextrun"/>
          <w:rFonts w:eastAsiaTheme="majorEastAsia"/>
          <w:b/>
          <w:bCs/>
          <w:color w:val="000000"/>
          <w:sz w:val="22"/>
          <w:szCs w:val="22"/>
          <w:lang w:val="en-US"/>
        </w:rPr>
      </w:pPr>
    </w:p>
    <w:p w14:paraId="4821CE31" w14:textId="77777777" w:rsidR="00520B30" w:rsidRPr="005B5679" w:rsidRDefault="00520B30" w:rsidP="006D6E62">
      <w:pPr>
        <w:pStyle w:val="paragraph"/>
        <w:shd w:val="clear" w:color="auto" w:fill="FFFFFF"/>
        <w:spacing w:before="0" w:beforeAutospacing="0" w:after="0" w:afterAutospacing="0"/>
        <w:jc w:val="both"/>
        <w:textAlignment w:val="baseline"/>
        <w:rPr>
          <w:rStyle w:val="normaltextrun"/>
          <w:rFonts w:eastAsiaTheme="majorEastAsia"/>
          <w:b/>
          <w:bCs/>
          <w:color w:val="000000"/>
          <w:sz w:val="22"/>
          <w:szCs w:val="22"/>
          <w:lang w:val="en-US"/>
        </w:rPr>
      </w:pPr>
    </w:p>
    <w:p w14:paraId="2C74D61A" w14:textId="7E5CC5EB" w:rsidR="006D6E62" w:rsidRPr="005B5679" w:rsidRDefault="006D6E62" w:rsidP="006D6E62">
      <w:pPr>
        <w:pStyle w:val="paragraph"/>
        <w:shd w:val="clear" w:color="auto" w:fill="FFFFFF"/>
        <w:spacing w:before="0" w:beforeAutospacing="0" w:after="0" w:afterAutospacing="0"/>
        <w:jc w:val="both"/>
        <w:textAlignment w:val="baseline"/>
        <w:rPr>
          <w:sz w:val="22"/>
          <w:szCs w:val="22"/>
        </w:rPr>
      </w:pPr>
      <w:r w:rsidRPr="005B5679">
        <w:rPr>
          <w:rStyle w:val="normaltextrun"/>
          <w:rFonts w:eastAsiaTheme="majorEastAsia"/>
          <w:b/>
          <w:bCs/>
          <w:color w:val="000000"/>
          <w:sz w:val="22"/>
          <w:szCs w:val="22"/>
          <w:lang w:val="en-US"/>
        </w:rPr>
        <w:t>Event ID:</w:t>
      </w:r>
      <w:r w:rsidRPr="005B5679">
        <w:rPr>
          <w:rStyle w:val="normaltextrun"/>
          <w:rFonts w:eastAsiaTheme="majorEastAsia"/>
          <w:color w:val="000000"/>
          <w:sz w:val="22"/>
          <w:szCs w:val="22"/>
          <w:lang w:val="en-US"/>
        </w:rPr>
        <w:t xml:space="preserve"> </w:t>
      </w:r>
      <w:r w:rsidR="00ED3102" w:rsidRPr="005B5679">
        <w:rPr>
          <w:rStyle w:val="normaltextrun"/>
          <w:rFonts w:eastAsiaTheme="majorEastAsia"/>
          <w:color w:val="000000"/>
          <w:sz w:val="22"/>
          <w:szCs w:val="22"/>
          <w:lang w:val="en-US"/>
        </w:rPr>
        <w:t>1124995</w:t>
      </w:r>
    </w:p>
    <w:p w14:paraId="19466F5A" w14:textId="77777777" w:rsidR="006D6E62" w:rsidRPr="005B5679" w:rsidRDefault="006D6E62" w:rsidP="006D6E62">
      <w:pPr>
        <w:pStyle w:val="paragraph"/>
        <w:shd w:val="clear" w:color="auto" w:fill="FFFFFF"/>
        <w:spacing w:before="0" w:beforeAutospacing="0" w:after="0" w:afterAutospacing="0"/>
        <w:jc w:val="both"/>
        <w:textAlignment w:val="baseline"/>
        <w:rPr>
          <w:sz w:val="22"/>
          <w:szCs w:val="22"/>
        </w:rPr>
      </w:pPr>
      <w:r w:rsidRPr="005B5679">
        <w:rPr>
          <w:rStyle w:val="normaltextrun"/>
          <w:rFonts w:eastAsiaTheme="majorEastAsia"/>
          <w:b/>
          <w:bCs/>
          <w:color w:val="000000"/>
          <w:sz w:val="22"/>
          <w:szCs w:val="22"/>
          <w:lang w:val="en-US"/>
        </w:rPr>
        <w:t>Event Title:</w:t>
      </w:r>
      <w:r w:rsidRPr="005B5679">
        <w:rPr>
          <w:rStyle w:val="normaltextrun"/>
          <w:rFonts w:eastAsiaTheme="majorEastAsia"/>
          <w:color w:val="000000"/>
          <w:sz w:val="22"/>
          <w:szCs w:val="22"/>
          <w:lang w:val="en-US"/>
        </w:rPr>
        <w:t xml:space="preserve"> </w:t>
      </w:r>
      <w:proofErr w:type="spellStart"/>
      <w:r w:rsidRPr="005B5679">
        <w:rPr>
          <w:rStyle w:val="normaltextrun"/>
          <w:rFonts w:eastAsiaTheme="majorEastAsia"/>
          <w:color w:val="000000"/>
          <w:sz w:val="22"/>
          <w:szCs w:val="22"/>
          <w:lang w:val="en-US"/>
        </w:rPr>
        <w:t>Milaha</w:t>
      </w:r>
      <w:proofErr w:type="spellEnd"/>
      <w:r w:rsidRPr="005B5679">
        <w:rPr>
          <w:rStyle w:val="normaltextrun"/>
          <w:rFonts w:eastAsiaTheme="majorEastAsia"/>
          <w:color w:val="000000"/>
          <w:sz w:val="22"/>
          <w:szCs w:val="22"/>
          <w:lang w:val="en-US"/>
        </w:rPr>
        <w:t xml:space="preserve"> Third Quarter 2024 Financial Results Conference Call</w:t>
      </w:r>
      <w:r w:rsidRPr="005B5679">
        <w:rPr>
          <w:rStyle w:val="eop"/>
          <w:rFonts w:eastAsiaTheme="majorEastAsia"/>
          <w:color w:val="000000"/>
          <w:sz w:val="22"/>
          <w:szCs w:val="22"/>
        </w:rPr>
        <w:t> </w:t>
      </w:r>
    </w:p>
    <w:p w14:paraId="3E2A833F" w14:textId="77777777" w:rsidR="006D6E62" w:rsidRPr="005B5679" w:rsidRDefault="006D6E62" w:rsidP="006D6E62">
      <w:pPr>
        <w:pStyle w:val="paragraph"/>
        <w:shd w:val="clear" w:color="auto" w:fill="FFFFFF"/>
        <w:spacing w:before="0" w:beforeAutospacing="0" w:after="0" w:afterAutospacing="0"/>
        <w:jc w:val="both"/>
        <w:textAlignment w:val="baseline"/>
        <w:rPr>
          <w:rStyle w:val="eop"/>
          <w:rFonts w:eastAsiaTheme="majorEastAsia"/>
          <w:color w:val="000000"/>
          <w:sz w:val="22"/>
          <w:szCs w:val="22"/>
        </w:rPr>
      </w:pPr>
      <w:r w:rsidRPr="005B5679">
        <w:rPr>
          <w:rStyle w:val="normaltextrun"/>
          <w:rFonts w:eastAsiaTheme="majorEastAsia"/>
          <w:b/>
          <w:bCs/>
          <w:color w:val="000000"/>
          <w:sz w:val="22"/>
          <w:szCs w:val="22"/>
          <w:lang w:val="en-US"/>
        </w:rPr>
        <w:t>Date:</w:t>
      </w:r>
      <w:r w:rsidRPr="005B5679">
        <w:rPr>
          <w:rStyle w:val="normaltextrun"/>
          <w:rFonts w:eastAsiaTheme="majorEastAsia"/>
          <w:color w:val="000000"/>
          <w:sz w:val="22"/>
          <w:szCs w:val="22"/>
          <w:lang w:val="en-US"/>
        </w:rPr>
        <w:t xml:space="preserve"> October 24, 2024</w:t>
      </w:r>
      <w:r w:rsidRPr="005B5679">
        <w:rPr>
          <w:rStyle w:val="eop"/>
          <w:rFonts w:eastAsiaTheme="majorEastAsia"/>
          <w:color w:val="000000"/>
          <w:sz w:val="22"/>
          <w:szCs w:val="22"/>
        </w:rPr>
        <w:t> </w:t>
      </w:r>
    </w:p>
    <w:p w14:paraId="7FA6CF45" w14:textId="64602A53" w:rsidR="005B5679" w:rsidRPr="005B5679" w:rsidRDefault="005B5679" w:rsidP="006D6E62">
      <w:pPr>
        <w:pStyle w:val="paragraph"/>
        <w:shd w:val="clear" w:color="auto" w:fill="FFFFFF"/>
        <w:spacing w:before="0" w:beforeAutospacing="0" w:after="0" w:afterAutospacing="0"/>
        <w:jc w:val="both"/>
        <w:textAlignment w:val="baseline"/>
        <w:rPr>
          <w:b/>
          <w:bCs/>
          <w:sz w:val="22"/>
          <w:szCs w:val="22"/>
        </w:rPr>
      </w:pPr>
      <w:r w:rsidRPr="005B5679">
        <w:rPr>
          <w:rStyle w:val="eop"/>
          <w:rFonts w:eastAsiaTheme="majorEastAsia"/>
          <w:b/>
          <w:bCs/>
          <w:color w:val="000000"/>
          <w:sz w:val="22"/>
          <w:szCs w:val="22"/>
        </w:rPr>
        <w:t>Audio Duration:</w:t>
      </w:r>
      <w:r w:rsidR="00CD45C0">
        <w:rPr>
          <w:rStyle w:val="eop"/>
          <w:rFonts w:eastAsiaTheme="majorEastAsia"/>
          <w:b/>
          <w:bCs/>
          <w:color w:val="000000"/>
          <w:sz w:val="22"/>
          <w:szCs w:val="22"/>
        </w:rPr>
        <w:t xml:space="preserve"> </w:t>
      </w:r>
      <w:r w:rsidR="00CD45C0" w:rsidRPr="00CD45C0">
        <w:rPr>
          <w:rStyle w:val="eop"/>
          <w:rFonts w:eastAsiaTheme="majorEastAsia"/>
          <w:color w:val="000000"/>
          <w:sz w:val="22"/>
          <w:szCs w:val="22"/>
        </w:rPr>
        <w:t>00:27:09</w:t>
      </w:r>
    </w:p>
    <w:p w14:paraId="7FF9E086" w14:textId="77777777" w:rsidR="006D6E62" w:rsidRPr="005B5679" w:rsidRDefault="006D6E62" w:rsidP="006D6E62">
      <w:pPr>
        <w:pStyle w:val="paragraph"/>
        <w:shd w:val="clear" w:color="auto" w:fill="FFFFFF"/>
        <w:spacing w:before="0" w:beforeAutospacing="0" w:after="0" w:afterAutospacing="0"/>
        <w:jc w:val="both"/>
        <w:textAlignment w:val="baseline"/>
        <w:rPr>
          <w:sz w:val="22"/>
          <w:szCs w:val="22"/>
        </w:rPr>
      </w:pPr>
      <w:r w:rsidRPr="005B5679">
        <w:rPr>
          <w:rStyle w:val="eop"/>
          <w:rFonts w:eastAsiaTheme="majorEastAsia"/>
          <w:color w:val="000000"/>
          <w:sz w:val="22"/>
          <w:szCs w:val="22"/>
        </w:rPr>
        <w:t> </w:t>
      </w:r>
    </w:p>
    <w:p w14:paraId="30277050" w14:textId="77777777" w:rsidR="006D6E62" w:rsidRPr="005B5679" w:rsidRDefault="006D6E62" w:rsidP="006D6E62">
      <w:pPr>
        <w:pStyle w:val="paragraph"/>
        <w:spacing w:before="0" w:beforeAutospacing="0" w:after="0" w:afterAutospacing="0"/>
        <w:jc w:val="both"/>
        <w:textAlignment w:val="baseline"/>
        <w:rPr>
          <w:sz w:val="22"/>
          <w:szCs w:val="22"/>
        </w:rPr>
      </w:pPr>
      <w:r w:rsidRPr="005B5679">
        <w:rPr>
          <w:rStyle w:val="normaltextrun"/>
          <w:rFonts w:eastAsiaTheme="majorEastAsia"/>
          <w:b/>
          <w:bCs/>
          <w:color w:val="000000"/>
          <w:sz w:val="22"/>
          <w:szCs w:val="22"/>
          <w:lang w:val="en-US"/>
        </w:rPr>
        <w:t>Executives: </w:t>
      </w:r>
      <w:r w:rsidRPr="005B5679">
        <w:rPr>
          <w:rStyle w:val="eop"/>
          <w:rFonts w:eastAsiaTheme="majorEastAsia"/>
          <w:color w:val="000000"/>
          <w:sz w:val="22"/>
          <w:szCs w:val="22"/>
        </w:rPr>
        <w:t> </w:t>
      </w:r>
    </w:p>
    <w:p w14:paraId="740C7BCF" w14:textId="77777777" w:rsidR="006D6E62" w:rsidRPr="005B5679" w:rsidRDefault="006D6E62" w:rsidP="006D6E62">
      <w:pPr>
        <w:pStyle w:val="paragraph"/>
        <w:spacing w:before="0" w:beforeAutospacing="0" w:after="0" w:afterAutospacing="0"/>
        <w:jc w:val="both"/>
        <w:textAlignment w:val="baseline"/>
        <w:rPr>
          <w:sz w:val="22"/>
          <w:szCs w:val="22"/>
        </w:rPr>
      </w:pPr>
      <w:r w:rsidRPr="005B5679">
        <w:rPr>
          <w:rStyle w:val="normaltextrun"/>
          <w:rFonts w:eastAsiaTheme="majorEastAsia"/>
          <w:color w:val="000000"/>
          <w:sz w:val="22"/>
          <w:szCs w:val="22"/>
          <w:lang w:val="en-US"/>
        </w:rPr>
        <w:t xml:space="preserve">Akram </w:t>
      </w:r>
      <w:proofErr w:type="spellStart"/>
      <w:r w:rsidRPr="005B5679">
        <w:rPr>
          <w:rStyle w:val="normaltextrun"/>
          <w:rFonts w:eastAsiaTheme="majorEastAsia"/>
          <w:color w:val="000000"/>
          <w:sz w:val="22"/>
          <w:szCs w:val="22"/>
          <w:lang w:val="en-US"/>
        </w:rPr>
        <w:t>Iswaisi</w:t>
      </w:r>
      <w:proofErr w:type="spellEnd"/>
      <w:r w:rsidRPr="005B5679">
        <w:rPr>
          <w:rStyle w:val="normaltextrun"/>
          <w:rFonts w:eastAsiaTheme="majorEastAsia"/>
          <w:color w:val="000000"/>
          <w:sz w:val="22"/>
          <w:szCs w:val="22"/>
          <w:lang w:val="en-US"/>
        </w:rPr>
        <w:t xml:space="preserve"> - Executive Vice President, Finance &amp; Investments </w:t>
      </w:r>
      <w:r w:rsidRPr="005B5679">
        <w:rPr>
          <w:rStyle w:val="normaltextrun"/>
          <w:rFonts w:eastAsiaTheme="majorEastAsia"/>
          <w:color w:val="000000"/>
          <w:sz w:val="22"/>
          <w:szCs w:val="22"/>
        </w:rPr>
        <w:t>  </w:t>
      </w:r>
      <w:r w:rsidRPr="005B5679">
        <w:rPr>
          <w:rStyle w:val="normaltextrun"/>
          <w:rFonts w:eastAsiaTheme="majorEastAsia"/>
          <w:color w:val="000000"/>
          <w:sz w:val="22"/>
          <w:szCs w:val="22"/>
          <w:lang w:val="en-US"/>
        </w:rPr>
        <w:t> </w:t>
      </w:r>
      <w:r w:rsidRPr="005B5679">
        <w:rPr>
          <w:rStyle w:val="eop"/>
          <w:rFonts w:eastAsiaTheme="majorEastAsia"/>
          <w:color w:val="000000"/>
          <w:sz w:val="22"/>
          <w:szCs w:val="22"/>
        </w:rPr>
        <w:t> </w:t>
      </w:r>
    </w:p>
    <w:p w14:paraId="0BD7FE90" w14:textId="77777777" w:rsidR="005B5679" w:rsidRPr="005B5679" w:rsidRDefault="006D6E62" w:rsidP="005B5679">
      <w:pPr>
        <w:pStyle w:val="paragraph"/>
        <w:spacing w:before="0" w:beforeAutospacing="0" w:after="0" w:afterAutospacing="0"/>
        <w:jc w:val="both"/>
        <w:textAlignment w:val="baseline"/>
        <w:rPr>
          <w:rStyle w:val="eop"/>
          <w:rFonts w:eastAsiaTheme="majorEastAsia"/>
          <w:color w:val="000000"/>
          <w:sz w:val="22"/>
          <w:szCs w:val="22"/>
        </w:rPr>
      </w:pPr>
      <w:r w:rsidRPr="005B5679">
        <w:rPr>
          <w:rStyle w:val="normaltextrun"/>
          <w:rFonts w:eastAsiaTheme="majorEastAsia"/>
          <w:color w:val="000000"/>
          <w:sz w:val="22"/>
          <w:szCs w:val="22"/>
          <w:lang w:val="en-US"/>
        </w:rPr>
        <w:t xml:space="preserve">Sami </w:t>
      </w:r>
      <w:proofErr w:type="spellStart"/>
      <w:r w:rsidRPr="005B5679">
        <w:rPr>
          <w:rStyle w:val="normaltextrun"/>
          <w:rFonts w:eastAsiaTheme="majorEastAsia"/>
          <w:color w:val="000000"/>
          <w:sz w:val="22"/>
          <w:szCs w:val="22"/>
          <w:lang w:val="en-US"/>
        </w:rPr>
        <w:t>Shtayyeh</w:t>
      </w:r>
      <w:proofErr w:type="spellEnd"/>
      <w:r w:rsidRPr="005B5679">
        <w:rPr>
          <w:rStyle w:val="normaltextrun"/>
          <w:rFonts w:eastAsiaTheme="majorEastAsia"/>
          <w:color w:val="000000"/>
          <w:sz w:val="22"/>
          <w:szCs w:val="22"/>
          <w:lang w:val="en-US"/>
        </w:rPr>
        <w:t xml:space="preserve"> - Vice President, Financial Planning &amp; Analysis</w:t>
      </w:r>
      <w:r w:rsidRPr="005B5679">
        <w:rPr>
          <w:rStyle w:val="normaltextrun"/>
          <w:rFonts w:eastAsiaTheme="majorEastAsia"/>
          <w:color w:val="000000"/>
          <w:sz w:val="22"/>
          <w:szCs w:val="22"/>
        </w:rPr>
        <w:t>  </w:t>
      </w:r>
      <w:r w:rsidRPr="005B5679">
        <w:rPr>
          <w:rStyle w:val="normaltextrun"/>
          <w:rFonts w:eastAsiaTheme="majorEastAsia"/>
          <w:color w:val="000000"/>
          <w:sz w:val="22"/>
          <w:szCs w:val="22"/>
          <w:lang w:val="en-US"/>
        </w:rPr>
        <w:t> </w:t>
      </w:r>
      <w:r w:rsidRPr="005B5679">
        <w:rPr>
          <w:rStyle w:val="eop"/>
          <w:rFonts w:eastAsiaTheme="majorEastAsia"/>
          <w:color w:val="000000"/>
          <w:sz w:val="22"/>
          <w:szCs w:val="22"/>
        </w:rPr>
        <w:t> </w:t>
      </w:r>
    </w:p>
    <w:p w14:paraId="541B4AE9" w14:textId="77777777" w:rsidR="005B5679" w:rsidRPr="005B5679" w:rsidRDefault="005B5679" w:rsidP="005B5679">
      <w:pPr>
        <w:pStyle w:val="paragraph"/>
        <w:spacing w:before="0" w:beforeAutospacing="0" w:after="0" w:afterAutospacing="0"/>
        <w:jc w:val="both"/>
        <w:textAlignment w:val="baseline"/>
        <w:rPr>
          <w:rStyle w:val="eop"/>
          <w:rFonts w:eastAsiaTheme="majorEastAsia"/>
          <w:color w:val="000000"/>
          <w:sz w:val="22"/>
          <w:szCs w:val="22"/>
        </w:rPr>
      </w:pPr>
    </w:p>
    <w:p w14:paraId="773379A1" w14:textId="77777777" w:rsidR="005B5679" w:rsidRPr="005B5679" w:rsidRDefault="005B5679" w:rsidP="005B5679">
      <w:pPr>
        <w:pStyle w:val="paragraph"/>
        <w:spacing w:before="0" w:beforeAutospacing="0" w:after="0" w:afterAutospacing="0"/>
        <w:jc w:val="both"/>
        <w:textAlignment w:val="baseline"/>
        <w:rPr>
          <w:rStyle w:val="eop"/>
          <w:rFonts w:eastAsiaTheme="majorEastAsia"/>
          <w:color w:val="000000"/>
          <w:sz w:val="22"/>
          <w:szCs w:val="22"/>
        </w:rPr>
      </w:pPr>
    </w:p>
    <w:p w14:paraId="598A7464" w14:textId="77777777" w:rsidR="005B5679" w:rsidRPr="005B5679" w:rsidRDefault="005B5679" w:rsidP="005B5679">
      <w:pPr>
        <w:pStyle w:val="paragraph"/>
        <w:spacing w:before="0" w:beforeAutospacing="0" w:after="0" w:afterAutospacing="0"/>
        <w:jc w:val="both"/>
        <w:textAlignment w:val="baseline"/>
        <w:rPr>
          <w:rStyle w:val="eop"/>
          <w:rFonts w:eastAsiaTheme="majorEastAsia"/>
          <w:color w:val="000000"/>
          <w:sz w:val="22"/>
          <w:szCs w:val="22"/>
        </w:rPr>
      </w:pPr>
    </w:p>
    <w:p w14:paraId="290AA140" w14:textId="77777777" w:rsidR="005B5679" w:rsidRPr="005B5679" w:rsidRDefault="005B5679" w:rsidP="005B5679">
      <w:pPr>
        <w:pStyle w:val="paragraph"/>
        <w:spacing w:before="0" w:beforeAutospacing="0" w:after="0" w:afterAutospacing="0"/>
        <w:jc w:val="both"/>
        <w:textAlignment w:val="baseline"/>
        <w:rPr>
          <w:rStyle w:val="eop"/>
          <w:rFonts w:eastAsiaTheme="majorEastAsia"/>
          <w:color w:val="000000"/>
          <w:sz w:val="22"/>
          <w:szCs w:val="22"/>
        </w:rPr>
      </w:pPr>
    </w:p>
    <w:p w14:paraId="1B5E9E54" w14:textId="05D5B340" w:rsidR="009204A1" w:rsidRDefault="006D6E62" w:rsidP="005B5679">
      <w:pPr>
        <w:pStyle w:val="paragraph"/>
        <w:spacing w:before="0" w:beforeAutospacing="0" w:after="0" w:afterAutospacing="0"/>
        <w:ind w:left="2160" w:hanging="2160"/>
        <w:jc w:val="both"/>
        <w:textAlignment w:val="baseline"/>
        <w:rPr>
          <w:sz w:val="22"/>
          <w:szCs w:val="22"/>
        </w:rPr>
      </w:pPr>
      <w:r w:rsidRPr="005B5679">
        <w:rPr>
          <w:b/>
          <w:bCs/>
          <w:sz w:val="22"/>
          <w:szCs w:val="22"/>
        </w:rPr>
        <w:t>Operator:</w:t>
      </w:r>
      <w:r w:rsidR="005B5679">
        <w:rPr>
          <w:b/>
          <w:bCs/>
          <w:sz w:val="22"/>
          <w:szCs w:val="22"/>
        </w:rPr>
        <w:tab/>
      </w:r>
      <w:r w:rsidRPr="005B5679">
        <w:rPr>
          <w:sz w:val="22"/>
          <w:szCs w:val="22"/>
        </w:rPr>
        <w:t>Hello</w:t>
      </w:r>
      <w:r w:rsidR="00832863" w:rsidRPr="005B5679">
        <w:rPr>
          <w:sz w:val="22"/>
          <w:szCs w:val="22"/>
        </w:rPr>
        <w:t>,</w:t>
      </w:r>
      <w:r w:rsidRPr="005B5679">
        <w:rPr>
          <w:sz w:val="22"/>
          <w:szCs w:val="22"/>
        </w:rPr>
        <w:t xml:space="preserve"> everyone</w:t>
      </w:r>
      <w:r w:rsidR="00832863" w:rsidRPr="005B5679">
        <w:rPr>
          <w:sz w:val="22"/>
          <w:szCs w:val="22"/>
        </w:rPr>
        <w:t>,</w:t>
      </w:r>
      <w:r w:rsidRPr="005B5679">
        <w:rPr>
          <w:sz w:val="22"/>
          <w:szCs w:val="22"/>
        </w:rPr>
        <w:t xml:space="preserve"> and welcome to </w:t>
      </w:r>
      <w:proofErr w:type="spellStart"/>
      <w:r w:rsidRPr="005B5679">
        <w:rPr>
          <w:sz w:val="22"/>
          <w:szCs w:val="22"/>
        </w:rPr>
        <w:t>Milaha</w:t>
      </w:r>
      <w:proofErr w:type="spellEnd"/>
      <w:r w:rsidRPr="005B5679">
        <w:rPr>
          <w:sz w:val="22"/>
          <w:szCs w:val="22"/>
        </w:rPr>
        <w:t xml:space="preserve"> </w:t>
      </w:r>
      <w:r w:rsidR="00832863" w:rsidRPr="005B5679">
        <w:rPr>
          <w:sz w:val="22"/>
          <w:szCs w:val="22"/>
        </w:rPr>
        <w:t>C</w:t>
      </w:r>
      <w:r w:rsidRPr="005B5679">
        <w:rPr>
          <w:sz w:val="22"/>
          <w:szCs w:val="22"/>
        </w:rPr>
        <w:t xml:space="preserve">onference </w:t>
      </w:r>
      <w:r w:rsidR="00832863" w:rsidRPr="005B5679">
        <w:rPr>
          <w:sz w:val="22"/>
          <w:szCs w:val="22"/>
        </w:rPr>
        <w:t>C</w:t>
      </w:r>
      <w:r w:rsidRPr="005B5679">
        <w:rPr>
          <w:sz w:val="22"/>
          <w:szCs w:val="22"/>
        </w:rPr>
        <w:t xml:space="preserve">all. Please note that this call is being recorded. </w:t>
      </w:r>
    </w:p>
    <w:p w14:paraId="26765208" w14:textId="77777777" w:rsidR="005B5679" w:rsidRPr="005B5679" w:rsidRDefault="005B5679" w:rsidP="005B5679">
      <w:pPr>
        <w:pStyle w:val="paragraph"/>
        <w:spacing w:before="0" w:beforeAutospacing="0" w:after="0" w:afterAutospacing="0"/>
        <w:ind w:left="2160" w:hanging="2160"/>
        <w:jc w:val="both"/>
        <w:textAlignment w:val="baseline"/>
        <w:rPr>
          <w:sz w:val="22"/>
          <w:szCs w:val="22"/>
        </w:rPr>
      </w:pPr>
    </w:p>
    <w:p w14:paraId="03826F1E" w14:textId="0137A301" w:rsidR="006D6E62" w:rsidRPr="005B5679" w:rsidRDefault="006D6E62" w:rsidP="005B5679">
      <w:pPr>
        <w:tabs>
          <w:tab w:val="left" w:pos="2160"/>
        </w:tabs>
        <w:ind w:left="2160"/>
        <w:jc w:val="both"/>
        <w:rPr>
          <w:rFonts w:ascii="Times New Roman" w:hAnsi="Times New Roman" w:cs="Times New Roman"/>
        </w:rPr>
      </w:pPr>
      <w:r w:rsidRPr="005B5679">
        <w:rPr>
          <w:rFonts w:ascii="Times New Roman" w:hAnsi="Times New Roman" w:cs="Times New Roman"/>
        </w:rPr>
        <w:t xml:space="preserve">I'd like to hand </w:t>
      </w:r>
      <w:r w:rsidR="009204A1" w:rsidRPr="005B5679">
        <w:rPr>
          <w:rFonts w:ascii="Times New Roman" w:hAnsi="Times New Roman" w:cs="Times New Roman"/>
        </w:rPr>
        <w:t>it </w:t>
      </w:r>
      <w:r w:rsidRPr="005B5679">
        <w:rPr>
          <w:rFonts w:ascii="Times New Roman" w:hAnsi="Times New Roman" w:cs="Times New Roman"/>
        </w:rPr>
        <w:t>over to our moderator for today, Shahan. You may now begin.</w:t>
      </w:r>
    </w:p>
    <w:p w14:paraId="2CF0D3AC" w14:textId="3D2F1515" w:rsidR="00E9191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Shahan </w:t>
      </w:r>
      <w:proofErr w:type="spellStart"/>
      <w:r w:rsidRPr="005B5679">
        <w:rPr>
          <w:rFonts w:ascii="Times New Roman" w:hAnsi="Times New Roman" w:cs="Times New Roman"/>
          <w:b/>
          <w:bCs/>
        </w:rPr>
        <w:t>Keushgerian</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Thank you very much. Hello</w:t>
      </w:r>
      <w:r w:rsidR="0013007A" w:rsidRPr="005B5679">
        <w:rPr>
          <w:rFonts w:ascii="Times New Roman" w:hAnsi="Times New Roman" w:cs="Times New Roman"/>
        </w:rPr>
        <w:t>,</w:t>
      </w:r>
      <w:r w:rsidRPr="005B5679">
        <w:rPr>
          <w:rFonts w:ascii="Times New Roman" w:hAnsi="Times New Roman" w:cs="Times New Roman"/>
        </w:rPr>
        <w:t xml:space="preserve"> everyone. I want to welcome you to </w:t>
      </w:r>
      <w:proofErr w:type="spellStart"/>
      <w:r w:rsidRPr="005B5679">
        <w:rPr>
          <w:rFonts w:ascii="Times New Roman" w:hAnsi="Times New Roman" w:cs="Times New Roman"/>
        </w:rPr>
        <w:t>M</w:t>
      </w:r>
      <w:r w:rsidR="00D72252" w:rsidRPr="005B5679">
        <w:rPr>
          <w:rFonts w:ascii="Times New Roman" w:hAnsi="Times New Roman" w:cs="Times New Roman"/>
        </w:rPr>
        <w:t>ilaha</w:t>
      </w:r>
      <w:r w:rsidRPr="005B5679">
        <w:rPr>
          <w:rFonts w:ascii="Times New Roman" w:hAnsi="Times New Roman" w:cs="Times New Roman"/>
        </w:rPr>
        <w:t>'s</w:t>
      </w:r>
      <w:proofErr w:type="spellEnd"/>
      <w:r w:rsidRPr="005B5679">
        <w:rPr>
          <w:rFonts w:ascii="Times New Roman" w:hAnsi="Times New Roman" w:cs="Times New Roman"/>
        </w:rPr>
        <w:t xml:space="preserve"> </w:t>
      </w:r>
      <w:r w:rsidR="00D72252" w:rsidRPr="005B5679">
        <w:rPr>
          <w:rFonts w:ascii="Times New Roman" w:hAnsi="Times New Roman" w:cs="Times New Roman"/>
        </w:rPr>
        <w:t>T</w:t>
      </w:r>
      <w:r w:rsidRPr="005B5679">
        <w:rPr>
          <w:rFonts w:ascii="Times New Roman" w:hAnsi="Times New Roman" w:cs="Times New Roman"/>
        </w:rPr>
        <w:t xml:space="preserve">hird </w:t>
      </w:r>
      <w:r w:rsidR="00D72252" w:rsidRPr="005B5679">
        <w:rPr>
          <w:rFonts w:ascii="Times New Roman" w:hAnsi="Times New Roman" w:cs="Times New Roman"/>
        </w:rPr>
        <w:t>Q</w:t>
      </w:r>
      <w:r w:rsidRPr="005B5679">
        <w:rPr>
          <w:rFonts w:ascii="Times New Roman" w:hAnsi="Times New Roman" w:cs="Times New Roman"/>
        </w:rPr>
        <w:t xml:space="preserve">uarter </w:t>
      </w:r>
      <w:proofErr w:type="gramStart"/>
      <w:r w:rsidRPr="005B5679">
        <w:rPr>
          <w:rFonts w:ascii="Times New Roman" w:hAnsi="Times New Roman" w:cs="Times New Roman"/>
        </w:rPr>
        <w:t xml:space="preserve">2024 and </w:t>
      </w:r>
      <w:r w:rsidR="00D72252" w:rsidRPr="005B5679">
        <w:rPr>
          <w:rFonts w:ascii="Times New Roman" w:hAnsi="Times New Roman" w:cs="Times New Roman"/>
        </w:rPr>
        <w:t>N</w:t>
      </w:r>
      <w:r w:rsidRPr="005B5679">
        <w:rPr>
          <w:rFonts w:ascii="Times New Roman" w:hAnsi="Times New Roman" w:cs="Times New Roman"/>
        </w:rPr>
        <w:t xml:space="preserve">ine </w:t>
      </w:r>
      <w:r w:rsidR="00D72252" w:rsidRPr="005B5679">
        <w:rPr>
          <w:rFonts w:ascii="Times New Roman" w:hAnsi="Times New Roman" w:cs="Times New Roman"/>
        </w:rPr>
        <w:t>M</w:t>
      </w:r>
      <w:r w:rsidRPr="005B5679">
        <w:rPr>
          <w:rFonts w:ascii="Times New Roman" w:hAnsi="Times New Roman" w:cs="Times New Roman"/>
        </w:rPr>
        <w:t>onths</w:t>
      </w:r>
      <w:proofErr w:type="gramEnd"/>
      <w:r w:rsidRPr="005B5679">
        <w:rPr>
          <w:rFonts w:ascii="Times New Roman" w:hAnsi="Times New Roman" w:cs="Times New Roman"/>
        </w:rPr>
        <w:t xml:space="preserve"> </w:t>
      </w:r>
      <w:r w:rsidR="00D72252" w:rsidRPr="005B5679">
        <w:rPr>
          <w:rFonts w:ascii="Times New Roman" w:hAnsi="Times New Roman" w:cs="Times New Roman"/>
        </w:rPr>
        <w:t>F</w:t>
      </w:r>
      <w:r w:rsidRPr="005B5679">
        <w:rPr>
          <w:rFonts w:ascii="Times New Roman" w:hAnsi="Times New Roman" w:cs="Times New Roman"/>
        </w:rPr>
        <w:t xml:space="preserve">inancial </w:t>
      </w:r>
      <w:r w:rsidR="00D72252" w:rsidRPr="005B5679">
        <w:rPr>
          <w:rFonts w:ascii="Times New Roman" w:hAnsi="Times New Roman" w:cs="Times New Roman"/>
        </w:rPr>
        <w:t>R</w:t>
      </w:r>
      <w:r w:rsidRPr="005B5679">
        <w:rPr>
          <w:rFonts w:ascii="Times New Roman" w:hAnsi="Times New Roman" w:cs="Times New Roman"/>
        </w:rPr>
        <w:t xml:space="preserve">esults </w:t>
      </w:r>
      <w:r w:rsidR="00D72252" w:rsidRPr="005B5679">
        <w:rPr>
          <w:rFonts w:ascii="Times New Roman" w:hAnsi="Times New Roman" w:cs="Times New Roman"/>
        </w:rPr>
        <w:t>C</w:t>
      </w:r>
      <w:r w:rsidRPr="005B5679">
        <w:rPr>
          <w:rFonts w:ascii="Times New Roman" w:hAnsi="Times New Roman" w:cs="Times New Roman"/>
        </w:rPr>
        <w:t xml:space="preserve">onference </w:t>
      </w:r>
      <w:r w:rsidR="00D72252" w:rsidRPr="005B5679">
        <w:rPr>
          <w:rFonts w:ascii="Times New Roman" w:hAnsi="Times New Roman" w:cs="Times New Roman"/>
        </w:rPr>
        <w:t>C</w:t>
      </w:r>
      <w:r w:rsidRPr="005B5679">
        <w:rPr>
          <w:rFonts w:ascii="Times New Roman" w:hAnsi="Times New Roman" w:cs="Times New Roman"/>
        </w:rPr>
        <w:t xml:space="preserve">all. </w:t>
      </w:r>
    </w:p>
    <w:p w14:paraId="425485E8" w14:textId="77777777" w:rsidR="00D31467" w:rsidRPr="005B5679" w:rsidRDefault="006D6E62" w:rsidP="005B5679">
      <w:pPr>
        <w:ind w:left="2160"/>
        <w:jc w:val="both"/>
        <w:rPr>
          <w:rFonts w:ascii="Times New Roman" w:hAnsi="Times New Roman" w:cs="Times New Roman"/>
        </w:rPr>
      </w:pPr>
      <w:r w:rsidRPr="005B5679">
        <w:rPr>
          <w:rFonts w:ascii="Times New Roman" w:hAnsi="Times New Roman" w:cs="Times New Roman"/>
        </w:rPr>
        <w:t>So</w:t>
      </w:r>
      <w:r w:rsidR="00F9071E" w:rsidRPr="005B5679">
        <w:rPr>
          <w:rFonts w:ascii="Times New Roman" w:hAnsi="Times New Roman" w:cs="Times New Roman"/>
        </w:rPr>
        <w:t>,</w:t>
      </w:r>
      <w:r w:rsidRPr="005B5679">
        <w:rPr>
          <w:rFonts w:ascii="Times New Roman" w:hAnsi="Times New Roman" w:cs="Times New Roman"/>
        </w:rPr>
        <w:t xml:space="preserve"> on this call from management, we have Akram </w:t>
      </w:r>
      <w:proofErr w:type="spellStart"/>
      <w:r w:rsidRPr="005B5679">
        <w:rPr>
          <w:rFonts w:ascii="Times New Roman" w:hAnsi="Times New Roman" w:cs="Times New Roman"/>
        </w:rPr>
        <w:t>Iswaisi</w:t>
      </w:r>
      <w:proofErr w:type="spellEnd"/>
      <w:r w:rsidRPr="005B5679">
        <w:rPr>
          <w:rFonts w:ascii="Times New Roman" w:hAnsi="Times New Roman" w:cs="Times New Roman"/>
        </w:rPr>
        <w:t xml:space="preserve">, </w:t>
      </w:r>
      <w:r w:rsidR="001C6905" w:rsidRPr="005B5679">
        <w:rPr>
          <w:rFonts w:ascii="Times New Roman" w:hAnsi="Times New Roman" w:cs="Times New Roman"/>
        </w:rPr>
        <w:t>e</w:t>
      </w:r>
      <w:r w:rsidRPr="005B5679">
        <w:rPr>
          <w:rFonts w:ascii="Times New Roman" w:hAnsi="Times New Roman" w:cs="Times New Roman"/>
        </w:rPr>
        <w:t xml:space="preserve">xecutive </w:t>
      </w:r>
      <w:r w:rsidR="001C6905" w:rsidRPr="005B5679">
        <w:rPr>
          <w:rFonts w:ascii="Times New Roman" w:hAnsi="Times New Roman" w:cs="Times New Roman"/>
        </w:rPr>
        <w:t>v</w:t>
      </w:r>
      <w:r w:rsidRPr="005B5679">
        <w:rPr>
          <w:rFonts w:ascii="Times New Roman" w:hAnsi="Times New Roman" w:cs="Times New Roman"/>
        </w:rPr>
        <w:t xml:space="preserve">ice </w:t>
      </w:r>
      <w:r w:rsidR="001C6905" w:rsidRPr="005B5679">
        <w:rPr>
          <w:rFonts w:ascii="Times New Roman" w:hAnsi="Times New Roman" w:cs="Times New Roman"/>
        </w:rPr>
        <w:t>p</w:t>
      </w:r>
      <w:r w:rsidRPr="005B5679">
        <w:rPr>
          <w:rFonts w:ascii="Times New Roman" w:hAnsi="Times New Roman" w:cs="Times New Roman"/>
        </w:rPr>
        <w:t xml:space="preserve">resident, </w:t>
      </w:r>
      <w:r w:rsidR="001C6905" w:rsidRPr="005B5679">
        <w:rPr>
          <w:rFonts w:ascii="Times New Roman" w:hAnsi="Times New Roman" w:cs="Times New Roman"/>
        </w:rPr>
        <w:t>f</w:t>
      </w:r>
      <w:r w:rsidRPr="005B5679">
        <w:rPr>
          <w:rFonts w:ascii="Times New Roman" w:hAnsi="Times New Roman" w:cs="Times New Roman"/>
        </w:rPr>
        <w:t xml:space="preserve">inance </w:t>
      </w:r>
      <w:r w:rsidR="001C6905" w:rsidRPr="005B5679">
        <w:rPr>
          <w:rFonts w:ascii="Times New Roman" w:hAnsi="Times New Roman" w:cs="Times New Roman"/>
        </w:rPr>
        <w:t>&amp;</w:t>
      </w:r>
      <w:r w:rsidRPr="005B5679">
        <w:rPr>
          <w:rFonts w:ascii="Times New Roman" w:hAnsi="Times New Roman" w:cs="Times New Roman"/>
        </w:rPr>
        <w:t xml:space="preserve"> investments, and Sami </w:t>
      </w:r>
      <w:proofErr w:type="spellStart"/>
      <w:r w:rsidRPr="005B5679">
        <w:rPr>
          <w:rFonts w:ascii="Times New Roman" w:hAnsi="Times New Roman" w:cs="Times New Roman"/>
        </w:rPr>
        <w:t>Shtayyeh</w:t>
      </w:r>
      <w:proofErr w:type="spellEnd"/>
      <w:r w:rsidRPr="005B5679">
        <w:rPr>
          <w:rFonts w:ascii="Times New Roman" w:hAnsi="Times New Roman" w:cs="Times New Roman"/>
        </w:rPr>
        <w:t xml:space="preserve">, </w:t>
      </w:r>
      <w:r w:rsidR="00B8116C" w:rsidRPr="005B5679">
        <w:rPr>
          <w:rFonts w:ascii="Times New Roman" w:hAnsi="Times New Roman" w:cs="Times New Roman"/>
        </w:rPr>
        <w:t>v</w:t>
      </w:r>
      <w:r w:rsidRPr="005B5679">
        <w:rPr>
          <w:rFonts w:ascii="Times New Roman" w:hAnsi="Times New Roman" w:cs="Times New Roman"/>
        </w:rPr>
        <w:t xml:space="preserve">ice </w:t>
      </w:r>
      <w:r w:rsidR="00B8116C" w:rsidRPr="005B5679">
        <w:rPr>
          <w:rFonts w:ascii="Times New Roman" w:hAnsi="Times New Roman" w:cs="Times New Roman"/>
        </w:rPr>
        <w:t>p</w:t>
      </w:r>
      <w:r w:rsidRPr="005B5679">
        <w:rPr>
          <w:rFonts w:ascii="Times New Roman" w:hAnsi="Times New Roman" w:cs="Times New Roman"/>
        </w:rPr>
        <w:t xml:space="preserve">resident, </w:t>
      </w:r>
      <w:r w:rsidR="00FE47F9" w:rsidRPr="005B5679">
        <w:rPr>
          <w:rFonts w:ascii="Times New Roman" w:hAnsi="Times New Roman" w:cs="Times New Roman"/>
        </w:rPr>
        <w:t>f</w:t>
      </w:r>
      <w:r w:rsidRPr="005B5679">
        <w:rPr>
          <w:rFonts w:ascii="Times New Roman" w:hAnsi="Times New Roman" w:cs="Times New Roman"/>
        </w:rPr>
        <w:t xml:space="preserve">inancial </w:t>
      </w:r>
      <w:r w:rsidR="00FE47F9" w:rsidRPr="005B5679">
        <w:rPr>
          <w:rFonts w:ascii="Times New Roman" w:hAnsi="Times New Roman" w:cs="Times New Roman"/>
        </w:rPr>
        <w:t>p</w:t>
      </w:r>
      <w:r w:rsidRPr="005B5679">
        <w:rPr>
          <w:rFonts w:ascii="Times New Roman" w:hAnsi="Times New Roman" w:cs="Times New Roman"/>
        </w:rPr>
        <w:t xml:space="preserve">lanning </w:t>
      </w:r>
      <w:r w:rsidR="002E06BC" w:rsidRPr="005B5679">
        <w:rPr>
          <w:rFonts w:ascii="Times New Roman" w:hAnsi="Times New Roman" w:cs="Times New Roman"/>
        </w:rPr>
        <w:t>&amp;</w:t>
      </w:r>
      <w:r w:rsidRPr="005B5679">
        <w:rPr>
          <w:rFonts w:ascii="Times New Roman" w:hAnsi="Times New Roman" w:cs="Times New Roman"/>
        </w:rPr>
        <w:t xml:space="preserve"> analysis. So as usual, we will conduct this call with </w:t>
      </w:r>
      <w:proofErr w:type="gramStart"/>
      <w:r w:rsidRPr="005B5679">
        <w:rPr>
          <w:rFonts w:ascii="Times New Roman" w:hAnsi="Times New Roman" w:cs="Times New Roman"/>
        </w:rPr>
        <w:t>first management</w:t>
      </w:r>
      <w:proofErr w:type="gramEnd"/>
      <w:r w:rsidRPr="005B5679">
        <w:rPr>
          <w:rFonts w:ascii="Times New Roman" w:hAnsi="Times New Roman" w:cs="Times New Roman"/>
        </w:rPr>
        <w:t xml:space="preserve">, reviewing the company's results followed by </w:t>
      </w:r>
      <w:r w:rsidR="00D31467" w:rsidRPr="005B5679">
        <w:rPr>
          <w:rFonts w:ascii="Times New Roman" w:hAnsi="Times New Roman" w:cs="Times New Roman"/>
        </w:rPr>
        <w:t>a </w:t>
      </w:r>
      <w:r w:rsidRPr="005B5679">
        <w:rPr>
          <w:rFonts w:ascii="Times New Roman" w:hAnsi="Times New Roman" w:cs="Times New Roman"/>
        </w:rPr>
        <w:t xml:space="preserve">Q&amp;A session. </w:t>
      </w:r>
    </w:p>
    <w:p w14:paraId="5CFCFBB7" w14:textId="79A48D72" w:rsidR="006D6E62" w:rsidRPr="005B5679" w:rsidRDefault="006D6E62" w:rsidP="005B5679">
      <w:pPr>
        <w:ind w:left="2160"/>
        <w:jc w:val="both"/>
        <w:rPr>
          <w:rFonts w:ascii="Times New Roman" w:hAnsi="Times New Roman" w:cs="Times New Roman"/>
        </w:rPr>
      </w:pPr>
      <w:r w:rsidRPr="005B5679">
        <w:rPr>
          <w:rFonts w:ascii="Times New Roman" w:hAnsi="Times New Roman" w:cs="Times New Roman"/>
        </w:rPr>
        <w:t>I will turn the call over now to Sa</w:t>
      </w:r>
      <w:r w:rsidR="00731F12" w:rsidRPr="005B5679">
        <w:rPr>
          <w:rFonts w:ascii="Times New Roman" w:hAnsi="Times New Roman" w:cs="Times New Roman"/>
        </w:rPr>
        <w:t>mi</w:t>
      </w:r>
      <w:r w:rsidRPr="005B5679">
        <w:rPr>
          <w:rFonts w:ascii="Times New Roman" w:hAnsi="Times New Roman" w:cs="Times New Roman"/>
        </w:rPr>
        <w:t>. Please go ahead.</w:t>
      </w:r>
    </w:p>
    <w:p w14:paraId="297FF73C" w14:textId="44C889B8" w:rsidR="00E44577"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Sami </w:t>
      </w:r>
      <w:proofErr w:type="spellStart"/>
      <w:r w:rsidRPr="005B5679">
        <w:rPr>
          <w:rFonts w:ascii="Times New Roman" w:hAnsi="Times New Roman" w:cs="Times New Roman"/>
          <w:b/>
          <w:bCs/>
        </w:rPr>
        <w:t>Shtayyeh</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Thank you, S</w:t>
      </w:r>
      <w:r w:rsidR="000F3413" w:rsidRPr="005B5679">
        <w:rPr>
          <w:rFonts w:ascii="Times New Roman" w:hAnsi="Times New Roman" w:cs="Times New Roman"/>
        </w:rPr>
        <w:t>hahan</w:t>
      </w:r>
      <w:r w:rsidRPr="005B5679">
        <w:rPr>
          <w:rFonts w:ascii="Times New Roman" w:hAnsi="Times New Roman" w:cs="Times New Roman"/>
        </w:rPr>
        <w:t>. Thank you</w:t>
      </w:r>
      <w:r w:rsidR="00EF7A58" w:rsidRPr="005B5679">
        <w:rPr>
          <w:rFonts w:ascii="Times New Roman" w:hAnsi="Times New Roman" w:cs="Times New Roman"/>
        </w:rPr>
        <w:t>,</w:t>
      </w:r>
      <w:r w:rsidRPr="005B5679">
        <w:rPr>
          <w:rFonts w:ascii="Times New Roman" w:hAnsi="Times New Roman" w:cs="Times New Roman"/>
        </w:rPr>
        <w:t xml:space="preserve"> everyone</w:t>
      </w:r>
      <w:r w:rsidR="00EF7A58" w:rsidRPr="005B5679">
        <w:rPr>
          <w:rFonts w:ascii="Times New Roman" w:hAnsi="Times New Roman" w:cs="Times New Roman"/>
        </w:rPr>
        <w:t>,</w:t>
      </w:r>
      <w:r w:rsidRPr="005B5679">
        <w:rPr>
          <w:rFonts w:ascii="Times New Roman" w:hAnsi="Times New Roman" w:cs="Times New Roman"/>
        </w:rPr>
        <w:t xml:space="preserve"> for joining </w:t>
      </w:r>
      <w:proofErr w:type="spellStart"/>
      <w:r w:rsidR="00BB56B3" w:rsidRPr="005B5679">
        <w:rPr>
          <w:rFonts w:ascii="Times New Roman" w:hAnsi="Times New Roman" w:cs="Times New Roman"/>
        </w:rPr>
        <w:t>Milaha’s</w:t>
      </w:r>
      <w:proofErr w:type="spellEnd"/>
      <w:r w:rsidR="00BB56B3" w:rsidRPr="005B5679">
        <w:rPr>
          <w:rFonts w:ascii="Times New Roman" w:hAnsi="Times New Roman" w:cs="Times New Roman"/>
        </w:rPr>
        <w:t xml:space="preserve"> Y</w:t>
      </w:r>
      <w:r w:rsidRPr="005B5679">
        <w:rPr>
          <w:rFonts w:ascii="Times New Roman" w:hAnsi="Times New Roman" w:cs="Times New Roman"/>
        </w:rPr>
        <w:t>ear</w:t>
      </w:r>
      <w:r w:rsidR="00BB56B3" w:rsidRPr="005B5679">
        <w:rPr>
          <w:rFonts w:ascii="Times New Roman" w:hAnsi="Times New Roman" w:cs="Times New Roman"/>
        </w:rPr>
        <w:t>-</w:t>
      </w:r>
      <w:r w:rsidRPr="005B5679">
        <w:rPr>
          <w:rFonts w:ascii="Times New Roman" w:hAnsi="Times New Roman" w:cs="Times New Roman"/>
        </w:rPr>
        <w:t>to</w:t>
      </w:r>
      <w:r w:rsidR="00BB56B3" w:rsidRPr="005B5679">
        <w:rPr>
          <w:rFonts w:ascii="Times New Roman" w:hAnsi="Times New Roman" w:cs="Times New Roman"/>
        </w:rPr>
        <w:t>-</w:t>
      </w:r>
      <w:r w:rsidRPr="005B5679">
        <w:rPr>
          <w:rFonts w:ascii="Times New Roman" w:hAnsi="Times New Roman" w:cs="Times New Roman"/>
        </w:rPr>
        <w:t>date Q3</w:t>
      </w:r>
      <w:r w:rsidR="00BB56B3" w:rsidRPr="005B5679">
        <w:rPr>
          <w:rFonts w:ascii="Times New Roman" w:hAnsi="Times New Roman" w:cs="Times New Roman"/>
        </w:rPr>
        <w:t xml:space="preserve"> </w:t>
      </w:r>
      <w:r w:rsidRPr="005B5679">
        <w:rPr>
          <w:rFonts w:ascii="Times New Roman" w:hAnsi="Times New Roman" w:cs="Times New Roman"/>
        </w:rPr>
        <w:t xml:space="preserve">2024 </w:t>
      </w:r>
      <w:r w:rsidR="00BB56B3" w:rsidRPr="005B5679">
        <w:rPr>
          <w:rFonts w:ascii="Times New Roman" w:hAnsi="Times New Roman" w:cs="Times New Roman"/>
        </w:rPr>
        <w:t>E</w:t>
      </w:r>
      <w:r w:rsidRPr="005B5679">
        <w:rPr>
          <w:rFonts w:ascii="Times New Roman" w:hAnsi="Times New Roman" w:cs="Times New Roman"/>
        </w:rPr>
        <w:t xml:space="preserve">arnings </w:t>
      </w:r>
      <w:r w:rsidR="00BB56B3" w:rsidRPr="005B5679">
        <w:rPr>
          <w:rFonts w:ascii="Times New Roman" w:hAnsi="Times New Roman" w:cs="Times New Roman"/>
        </w:rPr>
        <w:t>C</w:t>
      </w:r>
      <w:r w:rsidRPr="005B5679">
        <w:rPr>
          <w:rFonts w:ascii="Times New Roman" w:hAnsi="Times New Roman" w:cs="Times New Roman"/>
        </w:rPr>
        <w:t xml:space="preserve">all and your interest in the company. </w:t>
      </w:r>
    </w:p>
    <w:p w14:paraId="60C5D613" w14:textId="77F503CE" w:rsidR="00765531" w:rsidRPr="005B5679" w:rsidRDefault="006D6E62" w:rsidP="005B5679">
      <w:pPr>
        <w:ind w:left="2160"/>
        <w:jc w:val="both"/>
        <w:rPr>
          <w:rFonts w:ascii="Times New Roman" w:hAnsi="Times New Roman" w:cs="Times New Roman"/>
        </w:rPr>
      </w:pPr>
      <w:r w:rsidRPr="005B5679">
        <w:rPr>
          <w:rFonts w:ascii="Times New Roman" w:hAnsi="Times New Roman" w:cs="Times New Roman"/>
        </w:rPr>
        <w:t xml:space="preserve">To begin, I'm pleased to report that </w:t>
      </w:r>
      <w:proofErr w:type="spellStart"/>
      <w:r w:rsidR="004A059D" w:rsidRPr="005B5679">
        <w:rPr>
          <w:rFonts w:ascii="Times New Roman" w:hAnsi="Times New Roman" w:cs="Times New Roman"/>
        </w:rPr>
        <w:t>Milaha</w:t>
      </w:r>
      <w:proofErr w:type="spellEnd"/>
      <w:r w:rsidRPr="005B5679">
        <w:rPr>
          <w:rFonts w:ascii="Times New Roman" w:hAnsi="Times New Roman" w:cs="Times New Roman"/>
        </w:rPr>
        <w:t xml:space="preserve"> had an exceptionally strong third quarter, although we were slightly behind last year's performance at the half</w:t>
      </w:r>
      <w:r w:rsidR="00A779BF" w:rsidRPr="005B5679">
        <w:rPr>
          <w:rFonts w:ascii="Times New Roman" w:hAnsi="Times New Roman" w:cs="Times New Roman"/>
        </w:rPr>
        <w:t>-</w:t>
      </w:r>
      <w:r w:rsidRPr="005B5679">
        <w:rPr>
          <w:rFonts w:ascii="Times New Roman" w:hAnsi="Times New Roman" w:cs="Times New Roman"/>
        </w:rPr>
        <w:t xml:space="preserve">year </w:t>
      </w:r>
      <w:r w:rsidR="0038666C" w:rsidRPr="005B5679">
        <w:rPr>
          <w:rFonts w:ascii="Times New Roman" w:hAnsi="Times New Roman" w:cs="Times New Roman"/>
        </w:rPr>
        <w:t>m</w:t>
      </w:r>
      <w:r w:rsidRPr="005B5679">
        <w:rPr>
          <w:rFonts w:ascii="Times New Roman" w:hAnsi="Times New Roman" w:cs="Times New Roman"/>
        </w:rPr>
        <w:t>ark, we have more than recovered in Q3</w:t>
      </w:r>
      <w:r w:rsidR="00FE3D37" w:rsidRPr="005B5679">
        <w:rPr>
          <w:rFonts w:ascii="Times New Roman" w:hAnsi="Times New Roman" w:cs="Times New Roman"/>
        </w:rPr>
        <w:t>,</w:t>
      </w:r>
      <w:r w:rsidRPr="005B5679">
        <w:rPr>
          <w:rFonts w:ascii="Times New Roman" w:hAnsi="Times New Roman" w:cs="Times New Roman"/>
        </w:rPr>
        <w:t xml:space="preserve"> </w:t>
      </w:r>
      <w:r w:rsidR="00FE3D37" w:rsidRPr="005B5679">
        <w:rPr>
          <w:rFonts w:ascii="Times New Roman" w:hAnsi="Times New Roman" w:cs="Times New Roman"/>
        </w:rPr>
        <w:t>a</w:t>
      </w:r>
      <w:r w:rsidRPr="005B5679">
        <w:rPr>
          <w:rFonts w:ascii="Times New Roman" w:hAnsi="Times New Roman" w:cs="Times New Roman"/>
        </w:rPr>
        <w:t>chieving a 5% year</w:t>
      </w:r>
      <w:r w:rsidR="00B6644E" w:rsidRPr="005B5679">
        <w:rPr>
          <w:rFonts w:ascii="Times New Roman" w:hAnsi="Times New Roman" w:cs="Times New Roman"/>
        </w:rPr>
        <w:t>-</w:t>
      </w:r>
      <w:r w:rsidRPr="005B5679">
        <w:rPr>
          <w:rFonts w:ascii="Times New Roman" w:hAnsi="Times New Roman" w:cs="Times New Roman"/>
        </w:rPr>
        <w:t>over</w:t>
      </w:r>
      <w:r w:rsidR="00B6644E" w:rsidRPr="005B5679">
        <w:rPr>
          <w:rFonts w:ascii="Times New Roman" w:hAnsi="Times New Roman" w:cs="Times New Roman"/>
        </w:rPr>
        <w:t>-</w:t>
      </w:r>
      <w:r w:rsidRPr="005B5679">
        <w:rPr>
          <w:rFonts w:ascii="Times New Roman" w:hAnsi="Times New Roman" w:cs="Times New Roman"/>
        </w:rPr>
        <w:t xml:space="preserve">year increase in our net profit. </w:t>
      </w:r>
    </w:p>
    <w:p w14:paraId="206415DF" w14:textId="2F43F8DC" w:rsidR="00B6644E" w:rsidRPr="005B5679" w:rsidRDefault="006D6E62" w:rsidP="005B5679">
      <w:pPr>
        <w:ind w:left="2160"/>
        <w:jc w:val="both"/>
        <w:rPr>
          <w:rFonts w:ascii="Times New Roman" w:hAnsi="Times New Roman" w:cs="Times New Roman"/>
        </w:rPr>
      </w:pPr>
      <w:r w:rsidRPr="005B5679">
        <w:rPr>
          <w:rFonts w:ascii="Times New Roman" w:hAnsi="Times New Roman" w:cs="Times New Roman"/>
        </w:rPr>
        <w:t>For today's call, I will first go over our consolidated financial results, then discuss our various segments</w:t>
      </w:r>
      <w:r w:rsidR="003D6DD6" w:rsidRPr="005B5679">
        <w:rPr>
          <w:rFonts w:ascii="Times New Roman" w:hAnsi="Times New Roman" w:cs="Times New Roman"/>
        </w:rPr>
        <w:t xml:space="preserve"> a</w:t>
      </w:r>
      <w:r w:rsidRPr="005B5679">
        <w:rPr>
          <w:rFonts w:ascii="Times New Roman" w:hAnsi="Times New Roman" w:cs="Times New Roman"/>
        </w:rPr>
        <w:t>nd outlook</w:t>
      </w:r>
      <w:r w:rsidR="0091717D" w:rsidRPr="005B5679">
        <w:rPr>
          <w:rFonts w:ascii="Times New Roman" w:hAnsi="Times New Roman" w:cs="Times New Roman"/>
        </w:rPr>
        <w:t>.</w:t>
      </w:r>
      <w:r w:rsidRPr="005B5679">
        <w:rPr>
          <w:rFonts w:ascii="Times New Roman" w:hAnsi="Times New Roman" w:cs="Times New Roman"/>
        </w:rPr>
        <w:t xml:space="preserve"> </w:t>
      </w:r>
      <w:r w:rsidR="0091717D" w:rsidRPr="005B5679">
        <w:rPr>
          <w:rFonts w:ascii="Times New Roman" w:hAnsi="Times New Roman" w:cs="Times New Roman"/>
        </w:rPr>
        <w:t>A</w:t>
      </w:r>
      <w:r w:rsidRPr="005B5679">
        <w:rPr>
          <w:rFonts w:ascii="Times New Roman" w:hAnsi="Times New Roman" w:cs="Times New Roman"/>
        </w:rPr>
        <w:t xml:space="preserve">nd as always, we'll conclude the call with </w:t>
      </w:r>
      <w:r w:rsidR="00A779BF" w:rsidRPr="005B5679">
        <w:rPr>
          <w:rFonts w:ascii="Times New Roman" w:hAnsi="Times New Roman" w:cs="Times New Roman"/>
        </w:rPr>
        <w:t>a </w:t>
      </w:r>
      <w:r w:rsidRPr="005B5679">
        <w:rPr>
          <w:rFonts w:ascii="Times New Roman" w:hAnsi="Times New Roman" w:cs="Times New Roman"/>
        </w:rPr>
        <w:t xml:space="preserve">Q&amp;A session. </w:t>
      </w:r>
    </w:p>
    <w:p w14:paraId="3C493156" w14:textId="77777777" w:rsidR="005B5679" w:rsidRDefault="006D6E62" w:rsidP="005B5679">
      <w:pPr>
        <w:ind w:left="2160"/>
        <w:jc w:val="both"/>
        <w:rPr>
          <w:rFonts w:ascii="Times New Roman" w:hAnsi="Times New Roman" w:cs="Times New Roman"/>
        </w:rPr>
      </w:pPr>
      <w:r w:rsidRPr="005B5679">
        <w:rPr>
          <w:rFonts w:ascii="Times New Roman" w:hAnsi="Times New Roman" w:cs="Times New Roman"/>
        </w:rPr>
        <w:t xml:space="preserve">Here </w:t>
      </w:r>
      <w:r w:rsidR="00195F01" w:rsidRPr="005B5679">
        <w:rPr>
          <w:rFonts w:ascii="Times New Roman" w:hAnsi="Times New Roman" w:cs="Times New Roman"/>
        </w:rPr>
        <w:t>are </w:t>
      </w:r>
      <w:r w:rsidRPr="005B5679">
        <w:rPr>
          <w:rFonts w:ascii="Times New Roman" w:hAnsi="Times New Roman" w:cs="Times New Roman"/>
        </w:rPr>
        <w:t xml:space="preserve">the key highlights of our financial results. </w:t>
      </w:r>
      <w:proofErr w:type="spellStart"/>
      <w:r w:rsidRPr="005B5679">
        <w:rPr>
          <w:rFonts w:ascii="Times New Roman" w:hAnsi="Times New Roman" w:cs="Times New Roman"/>
        </w:rPr>
        <w:t>Mil</w:t>
      </w:r>
      <w:r w:rsidR="00A75AFA" w:rsidRPr="005B5679">
        <w:rPr>
          <w:rFonts w:ascii="Times New Roman" w:hAnsi="Times New Roman" w:cs="Times New Roman"/>
        </w:rPr>
        <w:t>aha’s</w:t>
      </w:r>
      <w:proofErr w:type="spellEnd"/>
      <w:r w:rsidRPr="005B5679">
        <w:rPr>
          <w:rFonts w:ascii="Times New Roman" w:hAnsi="Times New Roman" w:cs="Times New Roman"/>
        </w:rPr>
        <w:t xml:space="preserve"> operating revenues </w:t>
      </w:r>
      <w:r w:rsidR="00A75AFA" w:rsidRPr="005B5679">
        <w:rPr>
          <w:rFonts w:ascii="Times New Roman" w:hAnsi="Times New Roman" w:cs="Times New Roman"/>
        </w:rPr>
        <w:t>c</w:t>
      </w:r>
      <w:r w:rsidRPr="005B5679">
        <w:rPr>
          <w:rFonts w:ascii="Times New Roman" w:hAnsi="Times New Roman" w:cs="Times New Roman"/>
        </w:rPr>
        <w:t xml:space="preserve">ame in at </w:t>
      </w:r>
      <w:r w:rsidR="00BC0A2C" w:rsidRPr="005B5679">
        <w:rPr>
          <w:rFonts w:ascii="Times New Roman" w:hAnsi="Times New Roman" w:cs="Times New Roman"/>
        </w:rPr>
        <w:t xml:space="preserve">QR </w:t>
      </w:r>
      <w:r w:rsidRPr="005B5679">
        <w:rPr>
          <w:rFonts w:ascii="Times New Roman" w:hAnsi="Times New Roman" w:cs="Times New Roman"/>
        </w:rPr>
        <w:t xml:space="preserve">2.13 billion for the nine months </w:t>
      </w:r>
      <w:proofErr w:type="gramStart"/>
      <w:r w:rsidRPr="005B5679">
        <w:rPr>
          <w:rFonts w:ascii="Times New Roman" w:hAnsi="Times New Roman" w:cs="Times New Roman"/>
        </w:rPr>
        <w:t>ended</w:t>
      </w:r>
      <w:proofErr w:type="gramEnd"/>
      <w:r w:rsidRPr="005B5679">
        <w:rPr>
          <w:rFonts w:ascii="Times New Roman" w:hAnsi="Times New Roman" w:cs="Times New Roman"/>
        </w:rPr>
        <w:t xml:space="preserve"> September 30, 2024, compared with </w:t>
      </w:r>
      <w:r w:rsidR="000B5D6D" w:rsidRPr="005B5679">
        <w:rPr>
          <w:rFonts w:ascii="Times New Roman" w:hAnsi="Times New Roman" w:cs="Times New Roman"/>
        </w:rPr>
        <w:t xml:space="preserve">QR </w:t>
      </w:r>
      <w:r w:rsidRPr="005B5679">
        <w:rPr>
          <w:rFonts w:ascii="Times New Roman" w:hAnsi="Times New Roman" w:cs="Times New Roman"/>
        </w:rPr>
        <w:t xml:space="preserve">2.23 billion for the same period in 2023, for a decrease of 4%. Operating profit came in at </w:t>
      </w:r>
      <w:r w:rsidR="002D39C2" w:rsidRPr="005B5679">
        <w:rPr>
          <w:rFonts w:ascii="Times New Roman" w:hAnsi="Times New Roman" w:cs="Times New Roman"/>
        </w:rPr>
        <w:t xml:space="preserve">QR </w:t>
      </w:r>
      <w:r w:rsidRPr="005B5679">
        <w:rPr>
          <w:rFonts w:ascii="Times New Roman" w:hAnsi="Times New Roman" w:cs="Times New Roman"/>
        </w:rPr>
        <w:t>445</w:t>
      </w:r>
      <w:r w:rsidR="002D39C2" w:rsidRPr="005B5679">
        <w:rPr>
          <w:rFonts w:ascii="Times New Roman" w:hAnsi="Times New Roman" w:cs="Times New Roman"/>
        </w:rPr>
        <w:t xml:space="preserve"> million</w:t>
      </w:r>
      <w:r w:rsidR="004F7990" w:rsidRPr="005B5679">
        <w:rPr>
          <w:rFonts w:ascii="Times New Roman" w:hAnsi="Times New Roman" w:cs="Times New Roman"/>
        </w:rPr>
        <w:t xml:space="preserve"> </w:t>
      </w:r>
      <w:r w:rsidRPr="005B5679">
        <w:rPr>
          <w:rFonts w:ascii="Times New Roman" w:hAnsi="Times New Roman" w:cs="Times New Roman"/>
        </w:rPr>
        <w:t>for the nine months ended September 30, 2024</w:t>
      </w:r>
      <w:r w:rsidR="00874180" w:rsidRPr="005B5679">
        <w:rPr>
          <w:rFonts w:ascii="Times New Roman" w:hAnsi="Times New Roman" w:cs="Times New Roman"/>
        </w:rPr>
        <w:t>,</w:t>
      </w:r>
      <w:r w:rsidRPr="005B5679">
        <w:rPr>
          <w:rFonts w:ascii="Times New Roman" w:hAnsi="Times New Roman" w:cs="Times New Roman"/>
        </w:rPr>
        <w:t xml:space="preserve"> compared with</w:t>
      </w:r>
      <w:r w:rsidR="006D2F14" w:rsidRPr="005B5679">
        <w:rPr>
          <w:rFonts w:ascii="Times New Roman" w:hAnsi="Times New Roman" w:cs="Times New Roman"/>
        </w:rPr>
        <w:t xml:space="preserve"> QR </w:t>
      </w:r>
      <w:r w:rsidRPr="005B5679">
        <w:rPr>
          <w:rFonts w:ascii="Times New Roman" w:hAnsi="Times New Roman" w:cs="Times New Roman"/>
        </w:rPr>
        <w:t>404</w:t>
      </w:r>
      <w:r w:rsidR="006D2F14" w:rsidRPr="005B5679">
        <w:rPr>
          <w:rFonts w:ascii="Times New Roman" w:hAnsi="Times New Roman" w:cs="Times New Roman"/>
        </w:rPr>
        <w:t xml:space="preserve"> million</w:t>
      </w:r>
      <w:r w:rsidRPr="005B5679">
        <w:rPr>
          <w:rFonts w:ascii="Times New Roman" w:hAnsi="Times New Roman" w:cs="Times New Roman"/>
        </w:rPr>
        <w:t xml:space="preserve"> for the same period in 2023, for an increase of 10%. Net profit for the nine months </w:t>
      </w:r>
      <w:proofErr w:type="gramStart"/>
      <w:r w:rsidRPr="005B5679">
        <w:rPr>
          <w:rFonts w:ascii="Times New Roman" w:hAnsi="Times New Roman" w:cs="Times New Roman"/>
        </w:rPr>
        <w:t>ended</w:t>
      </w:r>
      <w:proofErr w:type="gramEnd"/>
      <w:r w:rsidRPr="005B5679">
        <w:rPr>
          <w:rFonts w:ascii="Times New Roman" w:hAnsi="Times New Roman" w:cs="Times New Roman"/>
        </w:rPr>
        <w:t xml:space="preserve"> September 30, 2024</w:t>
      </w:r>
      <w:r w:rsidR="00F57F77" w:rsidRPr="005B5679">
        <w:rPr>
          <w:rFonts w:ascii="Times New Roman" w:hAnsi="Times New Roman" w:cs="Times New Roman"/>
        </w:rPr>
        <w:t>,</w:t>
      </w:r>
      <w:r w:rsidRPr="005B5679">
        <w:rPr>
          <w:rFonts w:ascii="Times New Roman" w:hAnsi="Times New Roman" w:cs="Times New Roman"/>
        </w:rPr>
        <w:t xml:space="preserve"> was </w:t>
      </w:r>
      <w:r w:rsidR="00C07308" w:rsidRPr="005B5679">
        <w:rPr>
          <w:rFonts w:ascii="Times New Roman" w:hAnsi="Times New Roman" w:cs="Times New Roman"/>
        </w:rPr>
        <w:t xml:space="preserve">QR </w:t>
      </w:r>
      <w:r w:rsidRPr="005B5679">
        <w:rPr>
          <w:rFonts w:ascii="Times New Roman" w:hAnsi="Times New Roman" w:cs="Times New Roman"/>
        </w:rPr>
        <w:t>917 million compared with</w:t>
      </w:r>
      <w:r w:rsidR="00C07308" w:rsidRPr="005B5679">
        <w:rPr>
          <w:rFonts w:ascii="Times New Roman" w:hAnsi="Times New Roman" w:cs="Times New Roman"/>
        </w:rPr>
        <w:t xml:space="preserve"> </w:t>
      </w:r>
    </w:p>
    <w:p w14:paraId="321F24AF" w14:textId="77777777" w:rsidR="005B5679" w:rsidRDefault="005B5679" w:rsidP="005B5679">
      <w:pPr>
        <w:ind w:left="2160"/>
        <w:jc w:val="both"/>
        <w:rPr>
          <w:rFonts w:ascii="Times New Roman" w:hAnsi="Times New Roman" w:cs="Times New Roman"/>
        </w:rPr>
      </w:pPr>
    </w:p>
    <w:p w14:paraId="4D6110B4" w14:textId="5EF6837C" w:rsidR="003C3AE6" w:rsidRPr="005B5679" w:rsidRDefault="00C07308" w:rsidP="005B5679">
      <w:pPr>
        <w:ind w:left="2160"/>
        <w:jc w:val="both"/>
        <w:rPr>
          <w:rFonts w:ascii="Times New Roman" w:hAnsi="Times New Roman" w:cs="Times New Roman"/>
        </w:rPr>
      </w:pPr>
      <w:r w:rsidRPr="005B5679">
        <w:rPr>
          <w:rFonts w:ascii="Times New Roman" w:hAnsi="Times New Roman" w:cs="Times New Roman"/>
        </w:rPr>
        <w:t>QR</w:t>
      </w:r>
      <w:r w:rsidR="006D6E62" w:rsidRPr="005B5679">
        <w:rPr>
          <w:rFonts w:ascii="Times New Roman" w:hAnsi="Times New Roman" w:cs="Times New Roman"/>
        </w:rPr>
        <w:t xml:space="preserve"> 870 million for the same period in 2023 for an increase of 5%. And lastly, our earnings per share </w:t>
      </w:r>
      <w:proofErr w:type="gramStart"/>
      <w:r w:rsidR="006D6E62" w:rsidRPr="005B5679">
        <w:rPr>
          <w:rFonts w:ascii="Times New Roman" w:hAnsi="Times New Roman" w:cs="Times New Roman"/>
        </w:rPr>
        <w:t>was</w:t>
      </w:r>
      <w:proofErr w:type="gramEnd"/>
      <w:r w:rsidR="006D6E62" w:rsidRPr="005B5679">
        <w:rPr>
          <w:rFonts w:ascii="Times New Roman" w:hAnsi="Times New Roman" w:cs="Times New Roman"/>
        </w:rPr>
        <w:t xml:space="preserve"> </w:t>
      </w:r>
      <w:r w:rsidR="009F06A6" w:rsidRPr="005B5679">
        <w:rPr>
          <w:rFonts w:ascii="Times New Roman" w:hAnsi="Times New Roman" w:cs="Times New Roman"/>
        </w:rPr>
        <w:t>QR 0</w:t>
      </w:r>
      <w:r w:rsidR="006D6E62" w:rsidRPr="005B5679">
        <w:rPr>
          <w:rFonts w:ascii="Times New Roman" w:hAnsi="Times New Roman" w:cs="Times New Roman"/>
        </w:rPr>
        <w:t xml:space="preserve">.81 for the nine months ended September 30, 2024, compared with </w:t>
      </w:r>
      <w:r w:rsidR="009F06A6" w:rsidRPr="005B5679">
        <w:rPr>
          <w:rFonts w:ascii="Times New Roman" w:hAnsi="Times New Roman" w:cs="Times New Roman"/>
        </w:rPr>
        <w:t>QR 0</w:t>
      </w:r>
      <w:r w:rsidR="006D6E62" w:rsidRPr="005B5679">
        <w:rPr>
          <w:rFonts w:ascii="Times New Roman" w:hAnsi="Times New Roman" w:cs="Times New Roman"/>
        </w:rPr>
        <w:t xml:space="preserve">.77 for the same period in 2023. </w:t>
      </w:r>
    </w:p>
    <w:p w14:paraId="61638BA8" w14:textId="64D3350A" w:rsidR="00613193" w:rsidRPr="005B5679" w:rsidRDefault="006D6E62" w:rsidP="005B5679">
      <w:pPr>
        <w:ind w:left="2160"/>
        <w:jc w:val="both"/>
        <w:rPr>
          <w:rFonts w:ascii="Times New Roman" w:hAnsi="Times New Roman" w:cs="Times New Roman"/>
        </w:rPr>
      </w:pPr>
      <w:r w:rsidRPr="005B5679">
        <w:rPr>
          <w:rFonts w:ascii="Times New Roman" w:hAnsi="Times New Roman" w:cs="Times New Roman"/>
        </w:rPr>
        <w:t>Now</w:t>
      </w:r>
      <w:r w:rsidR="00CF2BA6" w:rsidRPr="005B5679">
        <w:rPr>
          <w:rFonts w:ascii="Times New Roman" w:hAnsi="Times New Roman" w:cs="Times New Roman"/>
        </w:rPr>
        <w:t>,</w:t>
      </w:r>
      <w:r w:rsidRPr="005B5679">
        <w:rPr>
          <w:rFonts w:ascii="Times New Roman" w:hAnsi="Times New Roman" w:cs="Times New Roman"/>
        </w:rPr>
        <w:t xml:space="preserve"> onto our business segments</w:t>
      </w:r>
      <w:r w:rsidR="00333AA3" w:rsidRPr="005B5679">
        <w:rPr>
          <w:rFonts w:ascii="Times New Roman" w:hAnsi="Times New Roman" w:cs="Times New Roman"/>
        </w:rPr>
        <w:t>.</w:t>
      </w:r>
      <w:r w:rsidRPr="005B5679">
        <w:rPr>
          <w:rFonts w:ascii="Times New Roman" w:hAnsi="Times New Roman" w:cs="Times New Roman"/>
        </w:rPr>
        <w:t xml:space="preserve"> </w:t>
      </w:r>
      <w:r w:rsidR="00333AA3" w:rsidRPr="005B5679">
        <w:rPr>
          <w:rFonts w:ascii="Times New Roman" w:hAnsi="Times New Roman" w:cs="Times New Roman"/>
        </w:rPr>
        <w:t>S</w:t>
      </w:r>
      <w:r w:rsidRPr="005B5679">
        <w:rPr>
          <w:rFonts w:ascii="Times New Roman" w:hAnsi="Times New Roman" w:cs="Times New Roman"/>
        </w:rPr>
        <w:t xml:space="preserve">tarting with </w:t>
      </w:r>
      <w:r w:rsidR="00233A77" w:rsidRPr="005B5679">
        <w:rPr>
          <w:rFonts w:ascii="Times New Roman" w:hAnsi="Times New Roman" w:cs="Times New Roman"/>
        </w:rPr>
        <w:t>M</w:t>
      </w:r>
      <w:r w:rsidRPr="005B5679">
        <w:rPr>
          <w:rFonts w:ascii="Times New Roman" w:hAnsi="Times New Roman" w:cs="Times New Roman"/>
        </w:rPr>
        <w:t xml:space="preserve">aritime </w:t>
      </w:r>
      <w:r w:rsidR="00E72D39" w:rsidRPr="005B5679">
        <w:rPr>
          <w:rFonts w:ascii="Times New Roman" w:hAnsi="Times New Roman" w:cs="Times New Roman"/>
        </w:rPr>
        <w:t>&amp; L</w:t>
      </w:r>
      <w:r w:rsidRPr="005B5679">
        <w:rPr>
          <w:rFonts w:ascii="Times New Roman" w:hAnsi="Times New Roman" w:cs="Times New Roman"/>
        </w:rPr>
        <w:t xml:space="preserve">ogistics. Operating revenue for maritime </w:t>
      </w:r>
      <w:r w:rsidR="00A62F56" w:rsidRPr="005B5679">
        <w:rPr>
          <w:rFonts w:ascii="Times New Roman" w:hAnsi="Times New Roman" w:cs="Times New Roman"/>
        </w:rPr>
        <w:t>&amp;</w:t>
      </w:r>
      <w:r w:rsidRPr="005B5679">
        <w:rPr>
          <w:rFonts w:ascii="Times New Roman" w:hAnsi="Times New Roman" w:cs="Times New Roman"/>
        </w:rPr>
        <w:t xml:space="preserve"> logistics increased slightly by </w:t>
      </w:r>
      <w:r w:rsidR="00B87923" w:rsidRPr="005B5679">
        <w:rPr>
          <w:rFonts w:ascii="Times New Roman" w:hAnsi="Times New Roman" w:cs="Times New Roman"/>
        </w:rPr>
        <w:t xml:space="preserve">QR </w:t>
      </w:r>
      <w:r w:rsidRPr="005B5679">
        <w:rPr>
          <w:rFonts w:ascii="Times New Roman" w:hAnsi="Times New Roman" w:cs="Times New Roman"/>
        </w:rPr>
        <w:t>2</w:t>
      </w:r>
      <w:r w:rsidR="00B87923" w:rsidRPr="005B5679">
        <w:rPr>
          <w:rFonts w:ascii="Times New Roman" w:hAnsi="Times New Roman" w:cs="Times New Roman"/>
        </w:rPr>
        <w:t xml:space="preserve"> million, </w:t>
      </w:r>
      <w:r w:rsidRPr="005B5679">
        <w:rPr>
          <w:rFonts w:ascii="Times New Roman" w:hAnsi="Times New Roman" w:cs="Times New Roman"/>
        </w:rPr>
        <w:t xml:space="preserve">going from </w:t>
      </w:r>
      <w:r w:rsidR="00BF71C4" w:rsidRPr="005B5679">
        <w:rPr>
          <w:rFonts w:ascii="Times New Roman" w:hAnsi="Times New Roman" w:cs="Times New Roman"/>
        </w:rPr>
        <w:t xml:space="preserve">QR </w:t>
      </w:r>
      <w:r w:rsidRPr="005B5679">
        <w:rPr>
          <w:rFonts w:ascii="Times New Roman" w:hAnsi="Times New Roman" w:cs="Times New Roman"/>
        </w:rPr>
        <w:t>618</w:t>
      </w:r>
      <w:r w:rsidR="00BF71C4" w:rsidRPr="005B5679">
        <w:rPr>
          <w:rFonts w:ascii="Times New Roman" w:hAnsi="Times New Roman" w:cs="Times New Roman"/>
        </w:rPr>
        <w:t xml:space="preserve"> million </w:t>
      </w:r>
      <w:r w:rsidRPr="005B5679">
        <w:rPr>
          <w:rFonts w:ascii="Times New Roman" w:hAnsi="Times New Roman" w:cs="Times New Roman"/>
        </w:rPr>
        <w:t xml:space="preserve">in the first nine months of 2023 to </w:t>
      </w:r>
      <w:r w:rsidR="00DD1899" w:rsidRPr="005B5679">
        <w:rPr>
          <w:rFonts w:ascii="Times New Roman" w:hAnsi="Times New Roman" w:cs="Times New Roman"/>
        </w:rPr>
        <w:t xml:space="preserve">QR </w:t>
      </w:r>
      <w:r w:rsidRPr="005B5679">
        <w:rPr>
          <w:rFonts w:ascii="Times New Roman" w:hAnsi="Times New Roman" w:cs="Times New Roman"/>
        </w:rPr>
        <w:t xml:space="preserve">620 million in the same period in 2024. In short, our </w:t>
      </w:r>
      <w:proofErr w:type="gramStart"/>
      <w:r w:rsidRPr="005B5679">
        <w:rPr>
          <w:rFonts w:ascii="Times New Roman" w:hAnsi="Times New Roman" w:cs="Times New Roman"/>
        </w:rPr>
        <w:t>container shipping</w:t>
      </w:r>
      <w:proofErr w:type="gramEnd"/>
      <w:r w:rsidRPr="005B5679">
        <w:rPr>
          <w:rFonts w:ascii="Times New Roman" w:hAnsi="Times New Roman" w:cs="Times New Roman"/>
        </w:rPr>
        <w:t xml:space="preserve"> and shipyard units offset declines in freight logistics. </w:t>
      </w:r>
      <w:r w:rsidR="0058018D" w:rsidRPr="005B5679">
        <w:rPr>
          <w:rFonts w:ascii="Times New Roman" w:hAnsi="Times New Roman" w:cs="Times New Roman"/>
        </w:rPr>
        <w:t>In</w:t>
      </w:r>
      <w:r w:rsidRPr="005B5679">
        <w:rPr>
          <w:rFonts w:ascii="Times New Roman" w:hAnsi="Times New Roman" w:cs="Times New Roman"/>
        </w:rPr>
        <w:t xml:space="preserve"> container shipping freight rates out of our recently opened China routes more than offset weakness</w:t>
      </w:r>
      <w:r w:rsidR="00000301" w:rsidRPr="005B5679">
        <w:rPr>
          <w:rFonts w:ascii="Times New Roman" w:hAnsi="Times New Roman" w:cs="Times New Roman"/>
        </w:rPr>
        <w:t xml:space="preserve"> in</w:t>
      </w:r>
      <w:r w:rsidRPr="005B5679">
        <w:rPr>
          <w:rFonts w:ascii="Times New Roman" w:hAnsi="Times New Roman" w:cs="Times New Roman"/>
        </w:rPr>
        <w:t xml:space="preserve"> rates out of India and that helped to grow revenues by </w:t>
      </w:r>
      <w:r w:rsidR="00D57540" w:rsidRPr="005B5679">
        <w:rPr>
          <w:rFonts w:ascii="Times New Roman" w:hAnsi="Times New Roman" w:cs="Times New Roman"/>
        </w:rPr>
        <w:t xml:space="preserve">QR </w:t>
      </w:r>
      <w:r w:rsidRPr="005B5679">
        <w:rPr>
          <w:rFonts w:ascii="Times New Roman" w:hAnsi="Times New Roman" w:cs="Times New Roman"/>
        </w:rPr>
        <w:t>22 million year</w:t>
      </w:r>
      <w:r w:rsidR="00D57540" w:rsidRPr="005B5679">
        <w:rPr>
          <w:rFonts w:ascii="Times New Roman" w:hAnsi="Times New Roman" w:cs="Times New Roman"/>
        </w:rPr>
        <w:t>-</w:t>
      </w:r>
      <w:r w:rsidRPr="005B5679">
        <w:rPr>
          <w:rFonts w:ascii="Times New Roman" w:hAnsi="Times New Roman" w:cs="Times New Roman"/>
        </w:rPr>
        <w:t>over</w:t>
      </w:r>
      <w:r w:rsidR="00D57540" w:rsidRPr="005B5679">
        <w:rPr>
          <w:rFonts w:ascii="Times New Roman" w:hAnsi="Times New Roman" w:cs="Times New Roman"/>
        </w:rPr>
        <w:t>-</w:t>
      </w:r>
      <w:r w:rsidRPr="005B5679">
        <w:rPr>
          <w:rFonts w:ascii="Times New Roman" w:hAnsi="Times New Roman" w:cs="Times New Roman"/>
        </w:rPr>
        <w:t xml:space="preserve">year. Our shipyard similarly posted a </w:t>
      </w:r>
      <w:r w:rsidR="00A315DB" w:rsidRPr="005B5679">
        <w:rPr>
          <w:rFonts w:ascii="Times New Roman" w:hAnsi="Times New Roman" w:cs="Times New Roman"/>
        </w:rPr>
        <w:t xml:space="preserve">QR </w:t>
      </w:r>
      <w:r w:rsidRPr="005B5679">
        <w:rPr>
          <w:rFonts w:ascii="Times New Roman" w:hAnsi="Times New Roman" w:cs="Times New Roman"/>
        </w:rPr>
        <w:t>22 million increase in revenue mainly due to added project income and volumes. And in freight logistics, reduced freight forwarding volumes, in particular project cargo</w:t>
      </w:r>
      <w:r w:rsidR="006C0D1A" w:rsidRPr="005B5679">
        <w:rPr>
          <w:rFonts w:ascii="Times New Roman" w:hAnsi="Times New Roman" w:cs="Times New Roman"/>
        </w:rPr>
        <w:t xml:space="preserve"> a</w:t>
      </w:r>
      <w:r w:rsidRPr="005B5679">
        <w:rPr>
          <w:rFonts w:ascii="Times New Roman" w:hAnsi="Times New Roman" w:cs="Times New Roman"/>
        </w:rPr>
        <w:t xml:space="preserve">nd lower warehouse utilization versus the same period in </w:t>
      </w:r>
      <w:r w:rsidR="006C0D1A" w:rsidRPr="005B5679">
        <w:rPr>
          <w:rFonts w:ascii="Times New Roman" w:hAnsi="Times New Roman" w:cs="Times New Roman"/>
        </w:rPr>
        <w:t>20</w:t>
      </w:r>
      <w:r w:rsidRPr="005B5679">
        <w:rPr>
          <w:rFonts w:ascii="Times New Roman" w:hAnsi="Times New Roman" w:cs="Times New Roman"/>
        </w:rPr>
        <w:t xml:space="preserve">23 drove with </w:t>
      </w:r>
      <w:r w:rsidR="00241725" w:rsidRPr="005B5679">
        <w:rPr>
          <w:rFonts w:ascii="Times New Roman" w:hAnsi="Times New Roman" w:cs="Times New Roman"/>
        </w:rPr>
        <w:t xml:space="preserve">QR </w:t>
      </w:r>
      <w:r w:rsidRPr="005B5679">
        <w:rPr>
          <w:rFonts w:ascii="Times New Roman" w:hAnsi="Times New Roman" w:cs="Times New Roman"/>
        </w:rPr>
        <w:t xml:space="preserve">39 million reduction in revenue. Operating expenses came down by </w:t>
      </w:r>
      <w:r w:rsidR="00A73159" w:rsidRPr="005B5679">
        <w:rPr>
          <w:rFonts w:ascii="Times New Roman" w:hAnsi="Times New Roman" w:cs="Times New Roman"/>
        </w:rPr>
        <w:t xml:space="preserve">QR </w:t>
      </w:r>
      <w:r w:rsidRPr="005B5679">
        <w:rPr>
          <w:rFonts w:ascii="Times New Roman" w:hAnsi="Times New Roman" w:cs="Times New Roman"/>
        </w:rPr>
        <w:t xml:space="preserve">33 million mainly due to a reduction in logistics volumes which lowered our cost of sales along with the addition of </w:t>
      </w:r>
      <w:r w:rsidR="000604B2" w:rsidRPr="005B5679">
        <w:rPr>
          <w:rFonts w:ascii="Times New Roman" w:hAnsi="Times New Roman" w:cs="Times New Roman"/>
        </w:rPr>
        <w:t xml:space="preserve">QR </w:t>
      </w:r>
      <w:r w:rsidRPr="005B5679">
        <w:rPr>
          <w:rFonts w:ascii="Times New Roman" w:hAnsi="Times New Roman" w:cs="Times New Roman"/>
        </w:rPr>
        <w:t>12 million</w:t>
      </w:r>
      <w:r w:rsidR="00F557DA" w:rsidRPr="005B5679">
        <w:rPr>
          <w:rFonts w:ascii="Times New Roman" w:hAnsi="Times New Roman" w:cs="Times New Roman"/>
        </w:rPr>
        <w:t xml:space="preserve"> f</w:t>
      </w:r>
      <w:r w:rsidRPr="005B5679">
        <w:rPr>
          <w:rFonts w:ascii="Times New Roman" w:hAnsi="Times New Roman" w:cs="Times New Roman"/>
        </w:rPr>
        <w:t xml:space="preserve">avorable swing in our bad debt provisions due to the successful recovery of outstanding debts. Net operating income decreased by </w:t>
      </w:r>
      <w:r w:rsidR="000172CA" w:rsidRPr="005B5679">
        <w:rPr>
          <w:rFonts w:ascii="Times New Roman" w:hAnsi="Times New Roman" w:cs="Times New Roman"/>
        </w:rPr>
        <w:t xml:space="preserve">QR </w:t>
      </w:r>
      <w:r w:rsidRPr="005B5679">
        <w:rPr>
          <w:rFonts w:ascii="Times New Roman" w:hAnsi="Times New Roman" w:cs="Times New Roman"/>
        </w:rPr>
        <w:t xml:space="preserve">33 million and that brings us to an overall net profit increase of </w:t>
      </w:r>
      <w:r w:rsidR="007E5998" w:rsidRPr="005B5679">
        <w:rPr>
          <w:rFonts w:ascii="Times New Roman" w:hAnsi="Times New Roman" w:cs="Times New Roman"/>
        </w:rPr>
        <w:t xml:space="preserve">QR </w:t>
      </w:r>
      <w:r w:rsidRPr="005B5679">
        <w:rPr>
          <w:rFonts w:ascii="Times New Roman" w:hAnsi="Times New Roman" w:cs="Times New Roman"/>
        </w:rPr>
        <w:t>1</w:t>
      </w:r>
      <w:r w:rsidR="007E5998" w:rsidRPr="005B5679">
        <w:rPr>
          <w:rFonts w:ascii="Times New Roman" w:hAnsi="Times New Roman" w:cs="Times New Roman"/>
        </w:rPr>
        <w:t xml:space="preserve"> million </w:t>
      </w:r>
      <w:r w:rsidRPr="005B5679">
        <w:rPr>
          <w:rFonts w:ascii="Times New Roman" w:hAnsi="Times New Roman" w:cs="Times New Roman"/>
        </w:rPr>
        <w:t xml:space="preserve">versus the same period in 2023. </w:t>
      </w:r>
    </w:p>
    <w:p w14:paraId="1D1105B6" w14:textId="77777777" w:rsidR="00FA0C97" w:rsidRPr="005B5679" w:rsidRDefault="006D6E62" w:rsidP="005B5679">
      <w:pPr>
        <w:ind w:left="2160"/>
        <w:jc w:val="both"/>
        <w:rPr>
          <w:rFonts w:ascii="Times New Roman" w:hAnsi="Times New Roman" w:cs="Times New Roman"/>
        </w:rPr>
      </w:pPr>
      <w:r w:rsidRPr="005B5679">
        <w:rPr>
          <w:rFonts w:ascii="Times New Roman" w:hAnsi="Times New Roman" w:cs="Times New Roman"/>
        </w:rPr>
        <w:t xml:space="preserve">In offshore, operating revenue fell by </w:t>
      </w:r>
      <w:r w:rsidR="00CF5394" w:rsidRPr="005B5679">
        <w:rPr>
          <w:rFonts w:ascii="Times New Roman" w:hAnsi="Times New Roman" w:cs="Times New Roman"/>
        </w:rPr>
        <w:t xml:space="preserve">QR </w:t>
      </w:r>
      <w:r w:rsidRPr="005B5679">
        <w:rPr>
          <w:rFonts w:ascii="Times New Roman" w:hAnsi="Times New Roman" w:cs="Times New Roman"/>
        </w:rPr>
        <w:t xml:space="preserve">51 million for the first nine months of 2024 versus the same period in </w:t>
      </w:r>
      <w:r w:rsidR="00A24F3C" w:rsidRPr="005B5679">
        <w:rPr>
          <w:rFonts w:ascii="Times New Roman" w:hAnsi="Times New Roman" w:cs="Times New Roman"/>
        </w:rPr>
        <w:t>20</w:t>
      </w:r>
      <w:r w:rsidRPr="005B5679">
        <w:rPr>
          <w:rFonts w:ascii="Times New Roman" w:hAnsi="Times New Roman" w:cs="Times New Roman"/>
        </w:rPr>
        <w:t xml:space="preserve">23, going from </w:t>
      </w:r>
      <w:r w:rsidR="0042195D" w:rsidRPr="005B5679">
        <w:rPr>
          <w:rFonts w:ascii="Times New Roman" w:hAnsi="Times New Roman" w:cs="Times New Roman"/>
        </w:rPr>
        <w:t xml:space="preserve">QR </w:t>
      </w:r>
      <w:r w:rsidRPr="005B5679">
        <w:rPr>
          <w:rFonts w:ascii="Times New Roman" w:hAnsi="Times New Roman" w:cs="Times New Roman"/>
        </w:rPr>
        <w:t xml:space="preserve">1.112 billion to </w:t>
      </w:r>
      <w:r w:rsidR="0042195D" w:rsidRPr="005B5679">
        <w:rPr>
          <w:rFonts w:ascii="Times New Roman" w:hAnsi="Times New Roman" w:cs="Times New Roman"/>
        </w:rPr>
        <w:t xml:space="preserve">QR </w:t>
      </w:r>
      <w:r w:rsidRPr="005B5679">
        <w:rPr>
          <w:rFonts w:ascii="Times New Roman" w:hAnsi="Times New Roman" w:cs="Times New Roman"/>
        </w:rPr>
        <w:t>1.062 billion</w:t>
      </w:r>
      <w:r w:rsidR="004167A7" w:rsidRPr="005B5679">
        <w:rPr>
          <w:rFonts w:ascii="Times New Roman" w:hAnsi="Times New Roman" w:cs="Times New Roman"/>
        </w:rPr>
        <w:t>,</w:t>
      </w:r>
      <w:r w:rsidRPr="005B5679">
        <w:rPr>
          <w:rFonts w:ascii="Times New Roman" w:hAnsi="Times New Roman" w:cs="Times New Roman"/>
        </w:rPr>
        <w:t xml:space="preserve"> </w:t>
      </w:r>
      <w:r w:rsidR="004167A7" w:rsidRPr="005B5679">
        <w:rPr>
          <w:rFonts w:ascii="Times New Roman" w:hAnsi="Times New Roman" w:cs="Times New Roman"/>
        </w:rPr>
        <w:t>w</w:t>
      </w:r>
      <w:r w:rsidRPr="005B5679">
        <w:rPr>
          <w:rFonts w:ascii="Times New Roman" w:hAnsi="Times New Roman" w:cs="Times New Roman"/>
        </w:rPr>
        <w:t xml:space="preserve">ith increased chartering rates being offset by both planned and unplanned vessel maintenance, which impacted our revenue generating capacity. On the operating expense side, we saw a </w:t>
      </w:r>
      <w:r w:rsidR="0054605E" w:rsidRPr="005B5679">
        <w:rPr>
          <w:rFonts w:ascii="Times New Roman" w:hAnsi="Times New Roman" w:cs="Times New Roman"/>
        </w:rPr>
        <w:t xml:space="preserve">QR </w:t>
      </w:r>
      <w:r w:rsidRPr="005B5679">
        <w:rPr>
          <w:rFonts w:ascii="Times New Roman" w:hAnsi="Times New Roman" w:cs="Times New Roman"/>
        </w:rPr>
        <w:t>30 million year</w:t>
      </w:r>
      <w:r w:rsidR="0054605E" w:rsidRPr="005B5679">
        <w:rPr>
          <w:rFonts w:ascii="Times New Roman" w:hAnsi="Times New Roman" w:cs="Times New Roman"/>
        </w:rPr>
        <w:t>-</w:t>
      </w:r>
      <w:r w:rsidRPr="005B5679">
        <w:rPr>
          <w:rFonts w:ascii="Times New Roman" w:hAnsi="Times New Roman" w:cs="Times New Roman"/>
        </w:rPr>
        <w:t>over</w:t>
      </w:r>
      <w:r w:rsidR="0054605E" w:rsidRPr="005B5679">
        <w:rPr>
          <w:rFonts w:ascii="Times New Roman" w:hAnsi="Times New Roman" w:cs="Times New Roman"/>
        </w:rPr>
        <w:t>-</w:t>
      </w:r>
      <w:r w:rsidRPr="005B5679">
        <w:rPr>
          <w:rFonts w:ascii="Times New Roman" w:hAnsi="Times New Roman" w:cs="Times New Roman"/>
        </w:rPr>
        <w:t>year decrease</w:t>
      </w:r>
      <w:r w:rsidR="0054605E" w:rsidRPr="005B5679">
        <w:rPr>
          <w:rFonts w:ascii="Times New Roman" w:hAnsi="Times New Roman" w:cs="Times New Roman"/>
        </w:rPr>
        <w:t>, w</w:t>
      </w:r>
      <w:r w:rsidRPr="005B5679">
        <w:rPr>
          <w:rFonts w:ascii="Times New Roman" w:hAnsi="Times New Roman" w:cs="Times New Roman"/>
        </w:rPr>
        <w:t>ith reduced operating supplies and expenses tied to lower charting in expenses, third</w:t>
      </w:r>
      <w:r w:rsidR="009609AD" w:rsidRPr="005B5679">
        <w:rPr>
          <w:rFonts w:ascii="Times New Roman" w:hAnsi="Times New Roman" w:cs="Times New Roman"/>
        </w:rPr>
        <w:t>-</w:t>
      </w:r>
      <w:r w:rsidRPr="005B5679">
        <w:rPr>
          <w:rFonts w:ascii="Times New Roman" w:hAnsi="Times New Roman" w:cs="Times New Roman"/>
        </w:rPr>
        <w:t>party contractors</w:t>
      </w:r>
      <w:r w:rsidR="00517CF5" w:rsidRPr="005B5679">
        <w:rPr>
          <w:rFonts w:ascii="Times New Roman" w:hAnsi="Times New Roman" w:cs="Times New Roman"/>
        </w:rPr>
        <w:t>,</w:t>
      </w:r>
      <w:r w:rsidRPr="005B5679">
        <w:rPr>
          <w:rFonts w:ascii="Times New Roman" w:hAnsi="Times New Roman" w:cs="Times New Roman"/>
        </w:rPr>
        <w:t xml:space="preserve"> and various miscellaneous expenses more than offsetting higher salaries and wages and other miscellaneous operating expenses. Overall, net income dropped by </w:t>
      </w:r>
      <w:r w:rsidR="00F35662" w:rsidRPr="005B5679">
        <w:rPr>
          <w:rFonts w:ascii="Times New Roman" w:hAnsi="Times New Roman" w:cs="Times New Roman"/>
        </w:rPr>
        <w:t xml:space="preserve">QR </w:t>
      </w:r>
      <w:r w:rsidRPr="005B5679">
        <w:rPr>
          <w:rFonts w:ascii="Times New Roman" w:hAnsi="Times New Roman" w:cs="Times New Roman"/>
        </w:rPr>
        <w:t xml:space="preserve">22 million from </w:t>
      </w:r>
      <w:r w:rsidR="00F35662" w:rsidRPr="005B5679">
        <w:rPr>
          <w:rFonts w:ascii="Times New Roman" w:hAnsi="Times New Roman" w:cs="Times New Roman"/>
        </w:rPr>
        <w:t xml:space="preserve">QR </w:t>
      </w:r>
      <w:r w:rsidRPr="005B5679">
        <w:rPr>
          <w:rFonts w:ascii="Times New Roman" w:hAnsi="Times New Roman" w:cs="Times New Roman"/>
        </w:rPr>
        <w:t xml:space="preserve">169 million in the first nine months of </w:t>
      </w:r>
      <w:r w:rsidR="00915673" w:rsidRPr="005B5679">
        <w:rPr>
          <w:rFonts w:ascii="Times New Roman" w:hAnsi="Times New Roman" w:cs="Times New Roman"/>
        </w:rPr>
        <w:t>20</w:t>
      </w:r>
      <w:r w:rsidRPr="005B5679">
        <w:rPr>
          <w:rFonts w:ascii="Times New Roman" w:hAnsi="Times New Roman" w:cs="Times New Roman"/>
        </w:rPr>
        <w:t xml:space="preserve">23 to </w:t>
      </w:r>
      <w:r w:rsidR="00915673" w:rsidRPr="005B5679">
        <w:rPr>
          <w:rFonts w:ascii="Times New Roman" w:hAnsi="Times New Roman" w:cs="Times New Roman"/>
        </w:rPr>
        <w:t xml:space="preserve">QR </w:t>
      </w:r>
      <w:r w:rsidRPr="005B5679">
        <w:rPr>
          <w:rFonts w:ascii="Times New Roman" w:hAnsi="Times New Roman" w:cs="Times New Roman"/>
        </w:rPr>
        <w:t xml:space="preserve">148 million for the same period in 2024. </w:t>
      </w:r>
    </w:p>
    <w:p w14:paraId="08FA2960" w14:textId="36C86E68" w:rsidR="00312C5F" w:rsidRPr="005B5679" w:rsidRDefault="006D6E62" w:rsidP="005B5679">
      <w:pPr>
        <w:ind w:left="2160"/>
        <w:jc w:val="both"/>
        <w:rPr>
          <w:rFonts w:ascii="Times New Roman" w:hAnsi="Times New Roman" w:cs="Times New Roman"/>
        </w:rPr>
      </w:pPr>
      <w:r w:rsidRPr="005B5679">
        <w:rPr>
          <w:rFonts w:ascii="Times New Roman" w:hAnsi="Times New Roman" w:cs="Times New Roman"/>
        </w:rPr>
        <w:t xml:space="preserve">At the operating profit level, </w:t>
      </w:r>
      <w:r w:rsidR="008F420E" w:rsidRPr="005B5679">
        <w:rPr>
          <w:rFonts w:ascii="Times New Roman" w:hAnsi="Times New Roman" w:cs="Times New Roman"/>
        </w:rPr>
        <w:t>G</w:t>
      </w:r>
      <w:r w:rsidRPr="005B5679">
        <w:rPr>
          <w:rFonts w:ascii="Times New Roman" w:hAnsi="Times New Roman" w:cs="Times New Roman"/>
        </w:rPr>
        <w:t xml:space="preserve">as </w:t>
      </w:r>
      <w:r w:rsidR="008F420E" w:rsidRPr="005B5679">
        <w:rPr>
          <w:rFonts w:ascii="Times New Roman" w:hAnsi="Times New Roman" w:cs="Times New Roman"/>
        </w:rPr>
        <w:t>&amp;</w:t>
      </w:r>
      <w:r w:rsidRPr="005B5679">
        <w:rPr>
          <w:rFonts w:ascii="Times New Roman" w:hAnsi="Times New Roman" w:cs="Times New Roman"/>
        </w:rPr>
        <w:t xml:space="preserve"> </w:t>
      </w:r>
      <w:r w:rsidR="008F420E" w:rsidRPr="005B5679">
        <w:rPr>
          <w:rFonts w:ascii="Times New Roman" w:hAnsi="Times New Roman" w:cs="Times New Roman"/>
        </w:rPr>
        <w:t>P</w:t>
      </w:r>
      <w:r w:rsidRPr="005B5679">
        <w:rPr>
          <w:rFonts w:ascii="Times New Roman" w:hAnsi="Times New Roman" w:cs="Times New Roman"/>
        </w:rPr>
        <w:t xml:space="preserve">etrochem had a slight dip in the first nine months of 2024 versus </w:t>
      </w:r>
      <w:r w:rsidR="006922A5" w:rsidRPr="005B5679">
        <w:rPr>
          <w:rFonts w:ascii="Times New Roman" w:hAnsi="Times New Roman" w:cs="Times New Roman"/>
        </w:rPr>
        <w:t>20</w:t>
      </w:r>
      <w:r w:rsidRPr="005B5679">
        <w:rPr>
          <w:rFonts w:ascii="Times New Roman" w:hAnsi="Times New Roman" w:cs="Times New Roman"/>
        </w:rPr>
        <w:t xml:space="preserve">23. Going down from </w:t>
      </w:r>
      <w:r w:rsidR="00FB4DA2" w:rsidRPr="005B5679">
        <w:rPr>
          <w:rFonts w:ascii="Times New Roman" w:hAnsi="Times New Roman" w:cs="Times New Roman"/>
        </w:rPr>
        <w:t xml:space="preserve">QR </w:t>
      </w:r>
      <w:r w:rsidRPr="005B5679">
        <w:rPr>
          <w:rFonts w:ascii="Times New Roman" w:hAnsi="Times New Roman" w:cs="Times New Roman"/>
        </w:rPr>
        <w:t xml:space="preserve">95 million in </w:t>
      </w:r>
      <w:r w:rsidR="00FB4DA2" w:rsidRPr="005B5679">
        <w:rPr>
          <w:rFonts w:ascii="Times New Roman" w:hAnsi="Times New Roman" w:cs="Times New Roman"/>
        </w:rPr>
        <w:t>20</w:t>
      </w:r>
      <w:r w:rsidRPr="005B5679">
        <w:rPr>
          <w:rFonts w:ascii="Times New Roman" w:hAnsi="Times New Roman" w:cs="Times New Roman"/>
        </w:rPr>
        <w:t xml:space="preserve">23 to </w:t>
      </w:r>
      <w:r w:rsidR="00D46D4A" w:rsidRPr="005B5679">
        <w:rPr>
          <w:rFonts w:ascii="Times New Roman" w:hAnsi="Times New Roman" w:cs="Times New Roman"/>
        </w:rPr>
        <w:t xml:space="preserve">QR </w:t>
      </w:r>
      <w:r w:rsidRPr="005B5679">
        <w:rPr>
          <w:rFonts w:ascii="Times New Roman" w:hAnsi="Times New Roman" w:cs="Times New Roman"/>
        </w:rPr>
        <w:t>92 million in 2024. But at the non</w:t>
      </w:r>
      <w:r w:rsidR="007612C3" w:rsidRPr="005B5679">
        <w:rPr>
          <w:rFonts w:ascii="Times New Roman" w:hAnsi="Times New Roman" w:cs="Times New Roman"/>
        </w:rPr>
        <w:t>-</w:t>
      </w:r>
      <w:r w:rsidRPr="005B5679">
        <w:rPr>
          <w:rFonts w:ascii="Times New Roman" w:hAnsi="Times New Roman" w:cs="Times New Roman"/>
        </w:rPr>
        <w:t xml:space="preserve">operating level, income increased by </w:t>
      </w:r>
      <w:r w:rsidR="00417674" w:rsidRPr="005B5679">
        <w:rPr>
          <w:rFonts w:ascii="Times New Roman" w:hAnsi="Times New Roman" w:cs="Times New Roman"/>
        </w:rPr>
        <w:t xml:space="preserve">QR </w:t>
      </w:r>
      <w:r w:rsidRPr="005B5679">
        <w:rPr>
          <w:rFonts w:ascii="Times New Roman" w:hAnsi="Times New Roman" w:cs="Times New Roman"/>
        </w:rPr>
        <w:t xml:space="preserve">33 million with a </w:t>
      </w:r>
      <w:r w:rsidR="00417674" w:rsidRPr="005B5679">
        <w:rPr>
          <w:rFonts w:ascii="Times New Roman" w:hAnsi="Times New Roman" w:cs="Times New Roman"/>
        </w:rPr>
        <w:t xml:space="preserve">QR </w:t>
      </w:r>
      <w:r w:rsidRPr="005B5679">
        <w:rPr>
          <w:rFonts w:ascii="Times New Roman" w:hAnsi="Times New Roman" w:cs="Times New Roman"/>
        </w:rPr>
        <w:t xml:space="preserve">50 million increase from results from </w:t>
      </w:r>
      <w:proofErr w:type="gramStart"/>
      <w:r w:rsidRPr="005B5679">
        <w:rPr>
          <w:rFonts w:ascii="Times New Roman" w:hAnsi="Times New Roman" w:cs="Times New Roman"/>
        </w:rPr>
        <w:t>associates</w:t>
      </w:r>
      <w:proofErr w:type="gramEnd"/>
      <w:r w:rsidRPr="005B5679">
        <w:rPr>
          <w:rFonts w:ascii="Times New Roman" w:hAnsi="Times New Roman" w:cs="Times New Roman"/>
        </w:rPr>
        <w:t xml:space="preserve"> mainly not to that</w:t>
      </w:r>
      <w:r w:rsidR="00B317B7" w:rsidRPr="005B5679">
        <w:rPr>
          <w:rFonts w:ascii="Times New Roman" w:hAnsi="Times New Roman" w:cs="Times New Roman"/>
        </w:rPr>
        <w:t>, m</w:t>
      </w:r>
      <w:r w:rsidRPr="005B5679">
        <w:rPr>
          <w:rFonts w:ascii="Times New Roman" w:hAnsi="Times New Roman" w:cs="Times New Roman"/>
        </w:rPr>
        <w:t xml:space="preserve">ore than offsetting a drop of </w:t>
      </w:r>
      <w:r w:rsidR="00B317B7" w:rsidRPr="005B5679">
        <w:rPr>
          <w:rFonts w:ascii="Times New Roman" w:hAnsi="Times New Roman" w:cs="Times New Roman"/>
        </w:rPr>
        <w:t xml:space="preserve">QR </w:t>
      </w:r>
      <w:r w:rsidRPr="005B5679">
        <w:rPr>
          <w:rFonts w:ascii="Times New Roman" w:hAnsi="Times New Roman" w:cs="Times New Roman"/>
        </w:rPr>
        <w:t xml:space="preserve">9 million </w:t>
      </w:r>
      <w:r w:rsidR="00B37A74" w:rsidRPr="005B5679">
        <w:rPr>
          <w:rFonts w:ascii="Times New Roman" w:hAnsi="Times New Roman" w:cs="Times New Roman"/>
        </w:rPr>
        <w:t>f</w:t>
      </w:r>
      <w:r w:rsidRPr="005B5679">
        <w:rPr>
          <w:rFonts w:ascii="Times New Roman" w:hAnsi="Times New Roman" w:cs="Times New Roman"/>
        </w:rPr>
        <w:t xml:space="preserve">rom results from </w:t>
      </w:r>
      <w:r w:rsidR="00BD1AE4" w:rsidRPr="005B5679">
        <w:rPr>
          <w:rFonts w:ascii="Times New Roman" w:hAnsi="Times New Roman" w:cs="Times New Roman"/>
        </w:rPr>
        <w:t>J</w:t>
      </w:r>
      <w:r w:rsidRPr="005B5679">
        <w:rPr>
          <w:rFonts w:ascii="Times New Roman" w:hAnsi="Times New Roman" w:cs="Times New Roman"/>
        </w:rPr>
        <w:t xml:space="preserve">oint arrangements, mainly out of our </w:t>
      </w:r>
      <w:r w:rsidR="00FF4600" w:rsidRPr="005B5679">
        <w:rPr>
          <w:rFonts w:ascii="Times New Roman" w:hAnsi="Times New Roman" w:cs="Times New Roman"/>
        </w:rPr>
        <w:t>VLGC</w:t>
      </w:r>
      <w:r w:rsidRPr="005B5679">
        <w:rPr>
          <w:rFonts w:ascii="Times New Roman" w:hAnsi="Times New Roman" w:cs="Times New Roman"/>
        </w:rPr>
        <w:t xml:space="preserve"> joint venture. Net profit for the segment ended up </w:t>
      </w:r>
      <w:r w:rsidR="00063437" w:rsidRPr="005B5679">
        <w:rPr>
          <w:rFonts w:ascii="Times New Roman" w:hAnsi="Times New Roman" w:cs="Times New Roman"/>
        </w:rPr>
        <w:t xml:space="preserve">QR </w:t>
      </w:r>
      <w:r w:rsidRPr="005B5679">
        <w:rPr>
          <w:rFonts w:ascii="Times New Roman" w:hAnsi="Times New Roman" w:cs="Times New Roman"/>
        </w:rPr>
        <w:t xml:space="preserve">31 million or 6% versus the same period in 2023. </w:t>
      </w:r>
    </w:p>
    <w:p w14:paraId="6B6B3805" w14:textId="3D9B630E" w:rsidR="007363D2" w:rsidRPr="005B5679" w:rsidRDefault="00312C5F" w:rsidP="005B5679">
      <w:pPr>
        <w:ind w:left="2160"/>
        <w:jc w:val="both"/>
        <w:rPr>
          <w:rFonts w:ascii="Times New Roman" w:hAnsi="Times New Roman" w:cs="Times New Roman"/>
        </w:rPr>
      </w:pPr>
      <w:r w:rsidRPr="005B5679">
        <w:rPr>
          <w:rFonts w:ascii="Times New Roman" w:hAnsi="Times New Roman" w:cs="Times New Roman"/>
        </w:rPr>
        <w:t>In</w:t>
      </w:r>
      <w:r w:rsidR="006D6E62" w:rsidRPr="005B5679">
        <w:rPr>
          <w:rFonts w:ascii="Times New Roman" w:hAnsi="Times New Roman" w:cs="Times New Roman"/>
        </w:rPr>
        <w:t xml:space="preserve"> our </w:t>
      </w:r>
      <w:r w:rsidR="005D64A1" w:rsidRPr="005B5679">
        <w:rPr>
          <w:rFonts w:ascii="Times New Roman" w:hAnsi="Times New Roman" w:cs="Times New Roman"/>
        </w:rPr>
        <w:t>T</w:t>
      </w:r>
      <w:r w:rsidR="006D6E62" w:rsidRPr="005B5679">
        <w:rPr>
          <w:rFonts w:ascii="Times New Roman" w:hAnsi="Times New Roman" w:cs="Times New Roman"/>
        </w:rPr>
        <w:t>rading segment</w:t>
      </w:r>
      <w:r w:rsidR="000F7C5A" w:rsidRPr="005B5679">
        <w:rPr>
          <w:rFonts w:ascii="Times New Roman" w:hAnsi="Times New Roman" w:cs="Times New Roman"/>
        </w:rPr>
        <w:t>, r</w:t>
      </w:r>
      <w:r w:rsidR="006D6E62" w:rsidRPr="005B5679">
        <w:rPr>
          <w:rFonts w:ascii="Times New Roman" w:hAnsi="Times New Roman" w:cs="Times New Roman"/>
        </w:rPr>
        <w:t xml:space="preserve">educed heavy equipment and bunker sales and margins negatively </w:t>
      </w:r>
      <w:proofErr w:type="gramStart"/>
      <w:r w:rsidR="006D6E62" w:rsidRPr="005B5679">
        <w:rPr>
          <w:rFonts w:ascii="Times New Roman" w:hAnsi="Times New Roman" w:cs="Times New Roman"/>
        </w:rPr>
        <w:t>impacted</w:t>
      </w:r>
      <w:proofErr w:type="gramEnd"/>
      <w:r w:rsidR="006D6E62" w:rsidRPr="005B5679">
        <w:rPr>
          <w:rFonts w:ascii="Times New Roman" w:hAnsi="Times New Roman" w:cs="Times New Roman"/>
        </w:rPr>
        <w:t xml:space="preserve"> our results with the bottom</w:t>
      </w:r>
      <w:r w:rsidR="00D80D77" w:rsidRPr="005B5679">
        <w:rPr>
          <w:rFonts w:ascii="Times New Roman" w:hAnsi="Times New Roman" w:cs="Times New Roman"/>
        </w:rPr>
        <w:t xml:space="preserve"> </w:t>
      </w:r>
      <w:r w:rsidR="006D6E62" w:rsidRPr="005B5679">
        <w:rPr>
          <w:rFonts w:ascii="Times New Roman" w:hAnsi="Times New Roman" w:cs="Times New Roman"/>
        </w:rPr>
        <w:t xml:space="preserve">line slipping from near breakeven in the first nine months of 2023 to </w:t>
      </w:r>
      <w:r w:rsidR="004741C4" w:rsidRPr="005B5679">
        <w:rPr>
          <w:rFonts w:ascii="Times New Roman" w:hAnsi="Times New Roman" w:cs="Times New Roman"/>
        </w:rPr>
        <w:t xml:space="preserve">QR </w:t>
      </w:r>
      <w:r w:rsidR="006D6E62" w:rsidRPr="005B5679">
        <w:rPr>
          <w:rFonts w:ascii="Times New Roman" w:hAnsi="Times New Roman" w:cs="Times New Roman"/>
        </w:rPr>
        <w:t>-13 million</w:t>
      </w:r>
      <w:r w:rsidR="006912E3" w:rsidRPr="005B5679">
        <w:rPr>
          <w:rFonts w:ascii="Times New Roman" w:hAnsi="Times New Roman" w:cs="Times New Roman"/>
        </w:rPr>
        <w:t xml:space="preserve"> f</w:t>
      </w:r>
      <w:r w:rsidR="006D6E62" w:rsidRPr="005B5679">
        <w:rPr>
          <w:rFonts w:ascii="Times New Roman" w:hAnsi="Times New Roman" w:cs="Times New Roman"/>
        </w:rPr>
        <w:t xml:space="preserve">or the same period in 2024. </w:t>
      </w:r>
    </w:p>
    <w:p w14:paraId="75F1C42A" w14:textId="77777777" w:rsidR="005B5679" w:rsidRDefault="005B5679" w:rsidP="005B5679">
      <w:pPr>
        <w:ind w:left="2160"/>
        <w:jc w:val="both"/>
        <w:rPr>
          <w:rFonts w:ascii="Times New Roman" w:hAnsi="Times New Roman" w:cs="Times New Roman"/>
        </w:rPr>
      </w:pPr>
    </w:p>
    <w:p w14:paraId="72679D55" w14:textId="6FCF11FB" w:rsidR="00941C04" w:rsidRPr="005B5679" w:rsidRDefault="006D6E62" w:rsidP="005B5679">
      <w:pPr>
        <w:ind w:left="2160"/>
        <w:jc w:val="both"/>
        <w:rPr>
          <w:rFonts w:ascii="Times New Roman" w:hAnsi="Times New Roman" w:cs="Times New Roman"/>
        </w:rPr>
      </w:pPr>
      <w:r w:rsidRPr="005B5679">
        <w:rPr>
          <w:rFonts w:ascii="Times New Roman" w:hAnsi="Times New Roman" w:cs="Times New Roman"/>
        </w:rPr>
        <w:t xml:space="preserve">And lastly, </w:t>
      </w:r>
      <w:r w:rsidR="00F94AFA" w:rsidRPr="005B5679">
        <w:rPr>
          <w:rFonts w:ascii="Times New Roman" w:hAnsi="Times New Roman" w:cs="Times New Roman"/>
        </w:rPr>
        <w:t>C</w:t>
      </w:r>
      <w:r w:rsidRPr="005B5679">
        <w:rPr>
          <w:rFonts w:ascii="Times New Roman" w:hAnsi="Times New Roman" w:cs="Times New Roman"/>
        </w:rPr>
        <w:t>apital</w:t>
      </w:r>
      <w:r w:rsidR="00525AEA" w:rsidRPr="005B5679">
        <w:rPr>
          <w:rFonts w:ascii="Times New Roman" w:hAnsi="Times New Roman" w:cs="Times New Roman"/>
        </w:rPr>
        <w:t>. D</w:t>
      </w:r>
      <w:r w:rsidRPr="005B5679">
        <w:rPr>
          <w:rFonts w:ascii="Times New Roman" w:hAnsi="Times New Roman" w:cs="Times New Roman"/>
        </w:rPr>
        <w:t xml:space="preserve">espite a 2% overall drop in revenue in the first nine months of </w:t>
      </w:r>
      <w:r w:rsidR="00F13469" w:rsidRPr="005B5679">
        <w:rPr>
          <w:rFonts w:ascii="Times New Roman" w:hAnsi="Times New Roman" w:cs="Times New Roman"/>
        </w:rPr>
        <w:t>20</w:t>
      </w:r>
      <w:r w:rsidRPr="005B5679">
        <w:rPr>
          <w:rFonts w:ascii="Times New Roman" w:hAnsi="Times New Roman" w:cs="Times New Roman"/>
        </w:rPr>
        <w:t xml:space="preserve">24 versus </w:t>
      </w:r>
      <w:r w:rsidR="00187817" w:rsidRPr="005B5679">
        <w:rPr>
          <w:rFonts w:ascii="Times New Roman" w:hAnsi="Times New Roman" w:cs="Times New Roman"/>
        </w:rPr>
        <w:t>20</w:t>
      </w:r>
      <w:r w:rsidRPr="005B5679">
        <w:rPr>
          <w:rFonts w:ascii="Times New Roman" w:hAnsi="Times New Roman" w:cs="Times New Roman"/>
        </w:rPr>
        <w:t xml:space="preserve">23 led by reduced </w:t>
      </w:r>
      <w:r w:rsidR="00773FAF" w:rsidRPr="005B5679">
        <w:rPr>
          <w:rFonts w:ascii="Times New Roman" w:hAnsi="Times New Roman" w:cs="Times New Roman"/>
        </w:rPr>
        <w:t>Qatar Quarries sales</w:t>
      </w:r>
      <w:r w:rsidRPr="005B5679">
        <w:rPr>
          <w:rFonts w:ascii="Times New Roman" w:hAnsi="Times New Roman" w:cs="Times New Roman"/>
        </w:rPr>
        <w:t xml:space="preserve">, overall net profit increased by </w:t>
      </w:r>
      <w:r w:rsidR="00100FF9" w:rsidRPr="005B5679">
        <w:rPr>
          <w:rFonts w:ascii="Times New Roman" w:hAnsi="Times New Roman" w:cs="Times New Roman"/>
        </w:rPr>
        <w:t xml:space="preserve">QR </w:t>
      </w:r>
      <w:r w:rsidRPr="005B5679">
        <w:rPr>
          <w:rFonts w:ascii="Times New Roman" w:hAnsi="Times New Roman" w:cs="Times New Roman"/>
        </w:rPr>
        <w:t xml:space="preserve">51 million driven by higher investment income. And that essentially wraps up the segments. </w:t>
      </w:r>
    </w:p>
    <w:p w14:paraId="354ACBCA" w14:textId="20F31C89" w:rsidR="00082351" w:rsidRPr="005B5679" w:rsidRDefault="006D6E62" w:rsidP="005B5679">
      <w:pPr>
        <w:ind w:left="2160"/>
        <w:jc w:val="both"/>
        <w:rPr>
          <w:rFonts w:ascii="Times New Roman" w:hAnsi="Times New Roman" w:cs="Times New Roman"/>
        </w:rPr>
      </w:pPr>
      <w:r w:rsidRPr="005B5679">
        <w:rPr>
          <w:rFonts w:ascii="Times New Roman" w:hAnsi="Times New Roman" w:cs="Times New Roman"/>
        </w:rPr>
        <w:t>I'll now go over our outlook</w:t>
      </w:r>
      <w:r w:rsidR="00941C04" w:rsidRPr="005B5679">
        <w:rPr>
          <w:rFonts w:ascii="Times New Roman" w:hAnsi="Times New Roman" w:cs="Times New Roman"/>
        </w:rPr>
        <w:t>.</w:t>
      </w:r>
      <w:r w:rsidRPr="005B5679">
        <w:rPr>
          <w:rFonts w:ascii="Times New Roman" w:hAnsi="Times New Roman" w:cs="Times New Roman"/>
        </w:rPr>
        <w:t xml:space="preserve"> </w:t>
      </w:r>
      <w:r w:rsidR="00941C04" w:rsidRPr="005B5679">
        <w:rPr>
          <w:rFonts w:ascii="Times New Roman" w:hAnsi="Times New Roman" w:cs="Times New Roman"/>
        </w:rPr>
        <w:t>S</w:t>
      </w:r>
      <w:r w:rsidRPr="005B5679">
        <w:rPr>
          <w:rFonts w:ascii="Times New Roman" w:hAnsi="Times New Roman" w:cs="Times New Roman"/>
        </w:rPr>
        <w:t xml:space="preserve">tarting with </w:t>
      </w:r>
      <w:r w:rsidR="00106A11" w:rsidRPr="005B5679">
        <w:rPr>
          <w:rFonts w:ascii="Times New Roman" w:hAnsi="Times New Roman" w:cs="Times New Roman"/>
        </w:rPr>
        <w:t>M</w:t>
      </w:r>
      <w:r w:rsidRPr="005B5679">
        <w:rPr>
          <w:rFonts w:ascii="Times New Roman" w:hAnsi="Times New Roman" w:cs="Times New Roman"/>
        </w:rPr>
        <w:t xml:space="preserve">aritime </w:t>
      </w:r>
      <w:r w:rsidR="00106A11" w:rsidRPr="005B5679">
        <w:rPr>
          <w:rFonts w:ascii="Times New Roman" w:hAnsi="Times New Roman" w:cs="Times New Roman"/>
        </w:rPr>
        <w:t>&amp;</w:t>
      </w:r>
      <w:r w:rsidRPr="005B5679">
        <w:rPr>
          <w:rFonts w:ascii="Times New Roman" w:hAnsi="Times New Roman" w:cs="Times New Roman"/>
        </w:rPr>
        <w:t xml:space="preserve"> </w:t>
      </w:r>
      <w:r w:rsidR="00106A11" w:rsidRPr="005B5679">
        <w:rPr>
          <w:rFonts w:ascii="Times New Roman" w:hAnsi="Times New Roman" w:cs="Times New Roman"/>
        </w:rPr>
        <w:t>L</w:t>
      </w:r>
      <w:r w:rsidRPr="005B5679">
        <w:rPr>
          <w:rFonts w:ascii="Times New Roman" w:hAnsi="Times New Roman" w:cs="Times New Roman"/>
        </w:rPr>
        <w:t>ogistics</w:t>
      </w:r>
      <w:r w:rsidR="00837C2E" w:rsidRPr="005B5679">
        <w:rPr>
          <w:rFonts w:ascii="Times New Roman" w:hAnsi="Times New Roman" w:cs="Times New Roman"/>
        </w:rPr>
        <w:t>.</w:t>
      </w:r>
      <w:r w:rsidRPr="005B5679">
        <w:rPr>
          <w:rFonts w:ascii="Times New Roman" w:hAnsi="Times New Roman" w:cs="Times New Roman"/>
        </w:rPr>
        <w:t xml:space="preserve"> </w:t>
      </w:r>
      <w:r w:rsidR="00837C2E" w:rsidRPr="005B5679">
        <w:rPr>
          <w:rFonts w:ascii="Times New Roman" w:hAnsi="Times New Roman" w:cs="Times New Roman"/>
        </w:rPr>
        <w:t>O</w:t>
      </w:r>
      <w:r w:rsidRPr="005B5679">
        <w:rPr>
          <w:rFonts w:ascii="Times New Roman" w:hAnsi="Times New Roman" w:cs="Times New Roman"/>
        </w:rPr>
        <w:t xml:space="preserve">n the container shipping side, we expect rates to continue being under pressure due to depressed global demand and </w:t>
      </w:r>
      <w:proofErr w:type="gramStart"/>
      <w:r w:rsidRPr="005B5679">
        <w:rPr>
          <w:rFonts w:ascii="Times New Roman" w:hAnsi="Times New Roman" w:cs="Times New Roman"/>
        </w:rPr>
        <w:t>expected</w:t>
      </w:r>
      <w:proofErr w:type="gramEnd"/>
      <w:r w:rsidRPr="005B5679">
        <w:rPr>
          <w:rFonts w:ascii="Times New Roman" w:hAnsi="Times New Roman" w:cs="Times New Roman"/>
        </w:rPr>
        <w:t xml:space="preserve"> new vessel capacity coming online. But we're optimistic that the </w:t>
      </w:r>
      <w:r w:rsidR="005E412A" w:rsidRPr="005B5679">
        <w:rPr>
          <w:rFonts w:ascii="Times New Roman" w:hAnsi="Times New Roman" w:cs="Times New Roman"/>
        </w:rPr>
        <w:t>new</w:t>
      </w:r>
      <w:r w:rsidRPr="005B5679">
        <w:rPr>
          <w:rFonts w:ascii="Times New Roman" w:hAnsi="Times New Roman" w:cs="Times New Roman"/>
        </w:rPr>
        <w:t xml:space="preserve"> China services, which began in May, will continue to provide uplift</w:t>
      </w:r>
      <w:r w:rsidR="00EE5310" w:rsidRPr="005B5679">
        <w:rPr>
          <w:rFonts w:ascii="Times New Roman" w:hAnsi="Times New Roman" w:cs="Times New Roman"/>
        </w:rPr>
        <w:t xml:space="preserve">. </w:t>
      </w:r>
    </w:p>
    <w:p w14:paraId="2573A9D8" w14:textId="032BF290" w:rsidR="00B02675" w:rsidRPr="005B5679" w:rsidRDefault="00EE5310" w:rsidP="005B5679">
      <w:pPr>
        <w:ind w:left="2160"/>
        <w:jc w:val="both"/>
        <w:rPr>
          <w:rFonts w:ascii="Times New Roman" w:hAnsi="Times New Roman" w:cs="Times New Roman"/>
        </w:rPr>
      </w:pPr>
      <w:r w:rsidRPr="005B5679">
        <w:rPr>
          <w:rFonts w:ascii="Times New Roman" w:hAnsi="Times New Roman" w:cs="Times New Roman"/>
        </w:rPr>
        <w:t>I</w:t>
      </w:r>
      <w:r w:rsidR="006D6E62" w:rsidRPr="005B5679">
        <w:rPr>
          <w:rFonts w:ascii="Times New Roman" w:hAnsi="Times New Roman" w:cs="Times New Roman"/>
        </w:rPr>
        <w:t xml:space="preserve">n </w:t>
      </w:r>
      <w:r w:rsidRPr="005B5679">
        <w:rPr>
          <w:rFonts w:ascii="Times New Roman" w:hAnsi="Times New Roman" w:cs="Times New Roman"/>
        </w:rPr>
        <w:t>F</w:t>
      </w:r>
      <w:r w:rsidR="006D6E62" w:rsidRPr="005B5679">
        <w:rPr>
          <w:rFonts w:ascii="Times New Roman" w:hAnsi="Times New Roman" w:cs="Times New Roman"/>
        </w:rPr>
        <w:t xml:space="preserve">reight </w:t>
      </w:r>
      <w:r w:rsidR="000A0083" w:rsidRPr="005B5679">
        <w:rPr>
          <w:rFonts w:ascii="Times New Roman" w:hAnsi="Times New Roman" w:cs="Times New Roman"/>
        </w:rPr>
        <w:t>L</w:t>
      </w:r>
      <w:r w:rsidR="006D6E62" w:rsidRPr="005B5679">
        <w:rPr>
          <w:rFonts w:ascii="Times New Roman" w:hAnsi="Times New Roman" w:cs="Times New Roman"/>
        </w:rPr>
        <w:t xml:space="preserve">ogistics. The environment remains challenging. Our focus is on boosting sales efforts and improving operating efficiencies. </w:t>
      </w:r>
    </w:p>
    <w:p w14:paraId="04CBA5E4" w14:textId="654F5B1F" w:rsidR="006D6E62" w:rsidRPr="005B5679" w:rsidRDefault="006D6E62" w:rsidP="005B5679">
      <w:pPr>
        <w:ind w:left="2160"/>
        <w:jc w:val="both"/>
        <w:rPr>
          <w:rFonts w:ascii="Times New Roman" w:hAnsi="Times New Roman" w:cs="Times New Roman"/>
        </w:rPr>
      </w:pPr>
      <w:r w:rsidRPr="005B5679">
        <w:rPr>
          <w:rFonts w:ascii="Times New Roman" w:hAnsi="Times New Roman" w:cs="Times New Roman"/>
        </w:rPr>
        <w:t xml:space="preserve">In </w:t>
      </w:r>
      <w:proofErr w:type="spellStart"/>
      <w:r w:rsidR="00435D21" w:rsidRPr="005B5679">
        <w:rPr>
          <w:rFonts w:ascii="Times New Roman" w:hAnsi="Times New Roman" w:cs="Times New Roman"/>
        </w:rPr>
        <w:t>Os</w:t>
      </w:r>
      <w:r w:rsidRPr="005B5679">
        <w:rPr>
          <w:rFonts w:ascii="Times New Roman" w:hAnsi="Times New Roman" w:cs="Times New Roman"/>
        </w:rPr>
        <w:t>ffshore</w:t>
      </w:r>
      <w:proofErr w:type="spellEnd"/>
      <w:r w:rsidR="00E10772" w:rsidRPr="005B5679">
        <w:rPr>
          <w:rFonts w:ascii="Times New Roman" w:hAnsi="Times New Roman" w:cs="Times New Roman"/>
        </w:rPr>
        <w:t>. O</w:t>
      </w:r>
      <w:r w:rsidRPr="005B5679">
        <w:rPr>
          <w:rFonts w:ascii="Times New Roman" w:hAnsi="Times New Roman" w:cs="Times New Roman"/>
        </w:rPr>
        <w:t>n the support vessels and services side, we expect to see continued growth particularly longer term</w:t>
      </w:r>
      <w:r w:rsidR="00033E60" w:rsidRPr="005B5679">
        <w:rPr>
          <w:rFonts w:ascii="Times New Roman" w:hAnsi="Times New Roman" w:cs="Times New Roman"/>
        </w:rPr>
        <w:t xml:space="preserve"> w</w:t>
      </w:r>
      <w:r w:rsidRPr="005B5679">
        <w:rPr>
          <w:rFonts w:ascii="Times New Roman" w:hAnsi="Times New Roman" w:cs="Times New Roman"/>
        </w:rPr>
        <w:t xml:space="preserve">ith all the expansion work in </w:t>
      </w:r>
      <w:r w:rsidR="00DC273F" w:rsidRPr="005B5679">
        <w:rPr>
          <w:rFonts w:ascii="Times New Roman" w:hAnsi="Times New Roman" w:cs="Times New Roman"/>
        </w:rPr>
        <w:t>Qatar’s</w:t>
      </w:r>
      <w:r w:rsidRPr="005B5679">
        <w:rPr>
          <w:rFonts w:ascii="Times New Roman" w:hAnsi="Times New Roman" w:cs="Times New Roman"/>
        </w:rPr>
        <w:t xml:space="preserve"> oil </w:t>
      </w:r>
      <w:r w:rsidR="00DC273F" w:rsidRPr="005B5679">
        <w:rPr>
          <w:rFonts w:ascii="Times New Roman" w:hAnsi="Times New Roman" w:cs="Times New Roman"/>
        </w:rPr>
        <w:t>&amp;</w:t>
      </w:r>
      <w:r w:rsidRPr="005B5679">
        <w:rPr>
          <w:rFonts w:ascii="Times New Roman" w:hAnsi="Times New Roman" w:cs="Times New Roman"/>
        </w:rPr>
        <w:t xml:space="preserve"> gas industry.</w:t>
      </w:r>
    </w:p>
    <w:p w14:paraId="5ADBF55D" w14:textId="77777777" w:rsidR="00CF5A88" w:rsidRPr="005B5679" w:rsidRDefault="006D6E62" w:rsidP="005B5679">
      <w:pPr>
        <w:ind w:left="2160"/>
        <w:jc w:val="both"/>
        <w:rPr>
          <w:rFonts w:ascii="Times New Roman" w:hAnsi="Times New Roman" w:cs="Times New Roman"/>
        </w:rPr>
      </w:pPr>
      <w:r w:rsidRPr="005B5679">
        <w:rPr>
          <w:rFonts w:ascii="Times New Roman" w:hAnsi="Times New Roman" w:cs="Times New Roman"/>
        </w:rPr>
        <w:t xml:space="preserve">For our </w:t>
      </w:r>
      <w:r w:rsidR="00FC37BB" w:rsidRPr="005B5679">
        <w:rPr>
          <w:rFonts w:ascii="Times New Roman" w:hAnsi="Times New Roman" w:cs="Times New Roman"/>
        </w:rPr>
        <w:t>H</w:t>
      </w:r>
      <w:r w:rsidRPr="005B5679">
        <w:rPr>
          <w:rFonts w:ascii="Times New Roman" w:hAnsi="Times New Roman" w:cs="Times New Roman"/>
        </w:rPr>
        <w:t xml:space="preserve">arbor </w:t>
      </w:r>
      <w:r w:rsidR="00435D21" w:rsidRPr="005B5679">
        <w:rPr>
          <w:rFonts w:ascii="Times New Roman" w:hAnsi="Times New Roman" w:cs="Times New Roman"/>
        </w:rPr>
        <w:t>O</w:t>
      </w:r>
      <w:r w:rsidRPr="005B5679">
        <w:rPr>
          <w:rFonts w:ascii="Times New Roman" w:hAnsi="Times New Roman" w:cs="Times New Roman"/>
        </w:rPr>
        <w:t>perations, we expect stable revenue throughout the year given that most of the vessels are on long</w:t>
      </w:r>
      <w:r w:rsidR="00CF5A88" w:rsidRPr="005B5679">
        <w:rPr>
          <w:rFonts w:ascii="Times New Roman" w:hAnsi="Times New Roman" w:cs="Times New Roman"/>
        </w:rPr>
        <w:t>-</w:t>
      </w:r>
      <w:r w:rsidRPr="005B5679">
        <w:rPr>
          <w:rFonts w:ascii="Times New Roman" w:hAnsi="Times New Roman" w:cs="Times New Roman"/>
        </w:rPr>
        <w:t xml:space="preserve">term contracts. Similarly for industrial logistics. </w:t>
      </w:r>
    </w:p>
    <w:p w14:paraId="4FEE9AB1" w14:textId="0603DADF" w:rsidR="00601E58" w:rsidRPr="005B5679" w:rsidRDefault="006D6E62" w:rsidP="005B5679">
      <w:pPr>
        <w:ind w:left="2160"/>
        <w:jc w:val="both"/>
        <w:rPr>
          <w:rFonts w:ascii="Times New Roman" w:hAnsi="Times New Roman" w:cs="Times New Roman"/>
        </w:rPr>
      </w:pPr>
      <w:r w:rsidRPr="005B5679">
        <w:rPr>
          <w:rFonts w:ascii="Times New Roman" w:hAnsi="Times New Roman" w:cs="Times New Roman"/>
        </w:rPr>
        <w:t xml:space="preserve">In </w:t>
      </w:r>
      <w:r w:rsidR="00CF5A88" w:rsidRPr="005B5679">
        <w:rPr>
          <w:rFonts w:ascii="Times New Roman" w:hAnsi="Times New Roman" w:cs="Times New Roman"/>
        </w:rPr>
        <w:t>G</w:t>
      </w:r>
      <w:r w:rsidRPr="005B5679">
        <w:rPr>
          <w:rFonts w:ascii="Times New Roman" w:hAnsi="Times New Roman" w:cs="Times New Roman"/>
        </w:rPr>
        <w:t xml:space="preserve">as </w:t>
      </w:r>
      <w:r w:rsidR="00CF5A88" w:rsidRPr="005B5679">
        <w:rPr>
          <w:rFonts w:ascii="Times New Roman" w:hAnsi="Times New Roman" w:cs="Times New Roman"/>
        </w:rPr>
        <w:t>&amp;</w:t>
      </w:r>
      <w:r w:rsidRPr="005B5679">
        <w:rPr>
          <w:rFonts w:ascii="Times New Roman" w:hAnsi="Times New Roman" w:cs="Times New Roman"/>
        </w:rPr>
        <w:t xml:space="preserve"> </w:t>
      </w:r>
      <w:r w:rsidR="00CF5A88" w:rsidRPr="005B5679">
        <w:rPr>
          <w:rFonts w:ascii="Times New Roman" w:hAnsi="Times New Roman" w:cs="Times New Roman"/>
        </w:rPr>
        <w:t>P</w:t>
      </w:r>
      <w:r w:rsidRPr="005B5679">
        <w:rPr>
          <w:rFonts w:ascii="Times New Roman" w:hAnsi="Times New Roman" w:cs="Times New Roman"/>
        </w:rPr>
        <w:t>etrochem, overall</w:t>
      </w:r>
      <w:r w:rsidR="00E7095C" w:rsidRPr="005B5679">
        <w:rPr>
          <w:rFonts w:ascii="Times New Roman" w:hAnsi="Times New Roman" w:cs="Times New Roman"/>
        </w:rPr>
        <w:t>,</w:t>
      </w:r>
      <w:r w:rsidRPr="005B5679">
        <w:rPr>
          <w:rFonts w:ascii="Times New Roman" w:hAnsi="Times New Roman" w:cs="Times New Roman"/>
        </w:rPr>
        <w:t xml:space="preserve"> we expect limited volatility. Due to the long</w:t>
      </w:r>
      <w:r w:rsidR="00CF5A88" w:rsidRPr="005B5679">
        <w:rPr>
          <w:rFonts w:ascii="Times New Roman" w:hAnsi="Times New Roman" w:cs="Times New Roman"/>
        </w:rPr>
        <w:t>-</w:t>
      </w:r>
      <w:r w:rsidRPr="005B5679">
        <w:rPr>
          <w:rFonts w:ascii="Times New Roman" w:hAnsi="Times New Roman" w:cs="Times New Roman"/>
        </w:rPr>
        <w:t xml:space="preserve">term nature of </w:t>
      </w:r>
      <w:proofErr w:type="gramStart"/>
      <w:r w:rsidRPr="005B5679">
        <w:rPr>
          <w:rFonts w:ascii="Times New Roman" w:hAnsi="Times New Roman" w:cs="Times New Roman"/>
        </w:rPr>
        <w:t>contracts</w:t>
      </w:r>
      <w:proofErr w:type="gramEnd"/>
      <w:r w:rsidRPr="005B5679">
        <w:rPr>
          <w:rFonts w:ascii="Times New Roman" w:hAnsi="Times New Roman" w:cs="Times New Roman"/>
        </w:rPr>
        <w:t xml:space="preserve"> we have in most of the business units, our VLGC JV is the exception where performance is difficult to project due to volatile spot prices. </w:t>
      </w:r>
    </w:p>
    <w:p w14:paraId="20418568" w14:textId="05BE6FB2" w:rsidR="00601E58" w:rsidRPr="005B5679" w:rsidRDefault="006D6E62" w:rsidP="005B5679">
      <w:pPr>
        <w:ind w:left="2160"/>
        <w:jc w:val="both"/>
        <w:rPr>
          <w:rFonts w:ascii="Times New Roman" w:hAnsi="Times New Roman" w:cs="Times New Roman"/>
        </w:rPr>
      </w:pPr>
      <w:r w:rsidRPr="005B5679">
        <w:rPr>
          <w:rFonts w:ascii="Times New Roman" w:hAnsi="Times New Roman" w:cs="Times New Roman"/>
        </w:rPr>
        <w:t xml:space="preserve">In </w:t>
      </w:r>
      <w:r w:rsidR="0018764E" w:rsidRPr="005B5679">
        <w:rPr>
          <w:rFonts w:ascii="Times New Roman" w:hAnsi="Times New Roman" w:cs="Times New Roman"/>
        </w:rPr>
        <w:t>T</w:t>
      </w:r>
      <w:r w:rsidRPr="005B5679">
        <w:rPr>
          <w:rFonts w:ascii="Times New Roman" w:hAnsi="Times New Roman" w:cs="Times New Roman"/>
        </w:rPr>
        <w:t xml:space="preserve">rading, we will continue to focus on profitable growth and margin improvements. </w:t>
      </w:r>
    </w:p>
    <w:p w14:paraId="3EC6DAD3" w14:textId="3E264615" w:rsidR="00601E58" w:rsidRPr="005B5679" w:rsidRDefault="006D6E62" w:rsidP="005B5679">
      <w:pPr>
        <w:ind w:left="2160"/>
        <w:jc w:val="both"/>
        <w:rPr>
          <w:rFonts w:ascii="Times New Roman" w:hAnsi="Times New Roman" w:cs="Times New Roman"/>
        </w:rPr>
      </w:pPr>
      <w:r w:rsidRPr="005B5679">
        <w:rPr>
          <w:rFonts w:ascii="Times New Roman" w:hAnsi="Times New Roman" w:cs="Times New Roman"/>
        </w:rPr>
        <w:t xml:space="preserve">And lastly, </w:t>
      </w:r>
      <w:r w:rsidR="0018764E" w:rsidRPr="005B5679">
        <w:rPr>
          <w:rFonts w:ascii="Times New Roman" w:hAnsi="Times New Roman" w:cs="Times New Roman"/>
        </w:rPr>
        <w:t>C</w:t>
      </w:r>
      <w:r w:rsidRPr="005B5679">
        <w:rPr>
          <w:rFonts w:ascii="Times New Roman" w:hAnsi="Times New Roman" w:cs="Times New Roman"/>
        </w:rPr>
        <w:t xml:space="preserve">apital, where we will continue to focus on providing stable results and yield enhancement. </w:t>
      </w:r>
    </w:p>
    <w:p w14:paraId="13A7C21F" w14:textId="3F050613" w:rsidR="006D6E62" w:rsidRPr="005B5679" w:rsidRDefault="006D6E62" w:rsidP="005B5679">
      <w:pPr>
        <w:ind w:left="2160"/>
        <w:jc w:val="both"/>
        <w:rPr>
          <w:rFonts w:ascii="Times New Roman" w:hAnsi="Times New Roman" w:cs="Times New Roman"/>
        </w:rPr>
      </w:pPr>
      <w:r w:rsidRPr="005B5679">
        <w:rPr>
          <w:rFonts w:ascii="Times New Roman" w:hAnsi="Times New Roman" w:cs="Times New Roman"/>
        </w:rPr>
        <w:t xml:space="preserve">And with </w:t>
      </w:r>
      <w:proofErr w:type="gramStart"/>
      <w:r w:rsidRPr="005B5679">
        <w:rPr>
          <w:rFonts w:ascii="Times New Roman" w:hAnsi="Times New Roman" w:cs="Times New Roman"/>
        </w:rPr>
        <w:t>that,</w:t>
      </w:r>
      <w:proofErr w:type="gramEnd"/>
      <w:r w:rsidRPr="005B5679">
        <w:rPr>
          <w:rFonts w:ascii="Times New Roman" w:hAnsi="Times New Roman" w:cs="Times New Roman"/>
        </w:rPr>
        <w:t xml:space="preserve"> operator, we'll now open the call for questions and answers.</w:t>
      </w:r>
    </w:p>
    <w:p w14:paraId="6ED71E99" w14:textId="0F8C23D4" w:rsidR="00303956"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Operator:</w:t>
      </w:r>
      <w:r w:rsidR="005B5679">
        <w:rPr>
          <w:rFonts w:ascii="Times New Roman" w:hAnsi="Times New Roman" w:cs="Times New Roman"/>
          <w:b/>
          <w:bCs/>
        </w:rPr>
        <w:tab/>
      </w:r>
      <w:r w:rsidRPr="005B5679">
        <w:rPr>
          <w:rFonts w:ascii="Times New Roman" w:hAnsi="Times New Roman" w:cs="Times New Roman"/>
        </w:rPr>
        <w:t>Thank you. We are now opening the floor for question</w:t>
      </w:r>
      <w:r w:rsidR="00BB2CF9" w:rsidRPr="005B5679">
        <w:rPr>
          <w:rFonts w:ascii="Times New Roman" w:hAnsi="Times New Roman" w:cs="Times New Roman"/>
        </w:rPr>
        <w:t>-</w:t>
      </w:r>
      <w:r w:rsidRPr="005B5679">
        <w:rPr>
          <w:rFonts w:ascii="Times New Roman" w:hAnsi="Times New Roman" w:cs="Times New Roman"/>
        </w:rPr>
        <w:t>and</w:t>
      </w:r>
      <w:r w:rsidR="00EB22B9" w:rsidRPr="005B5679">
        <w:rPr>
          <w:rFonts w:ascii="Times New Roman" w:hAnsi="Times New Roman" w:cs="Times New Roman"/>
        </w:rPr>
        <w:t>-</w:t>
      </w:r>
      <w:r w:rsidRPr="005B5679">
        <w:rPr>
          <w:rFonts w:ascii="Times New Roman" w:hAnsi="Times New Roman" w:cs="Times New Roman"/>
        </w:rPr>
        <w:t xml:space="preserve">answer </w:t>
      </w:r>
      <w:proofErr w:type="gramStart"/>
      <w:r w:rsidRPr="005B5679">
        <w:rPr>
          <w:rFonts w:ascii="Times New Roman" w:hAnsi="Times New Roman" w:cs="Times New Roman"/>
        </w:rPr>
        <w:t>session</w:t>
      </w:r>
      <w:proofErr w:type="gramEnd"/>
      <w:r w:rsidRPr="005B5679">
        <w:rPr>
          <w:rFonts w:ascii="Times New Roman" w:hAnsi="Times New Roman" w:cs="Times New Roman"/>
        </w:rPr>
        <w:t xml:space="preserve">. If you'd like to ask a question, please press </w:t>
      </w:r>
      <w:r w:rsidR="00303956" w:rsidRPr="005B5679">
        <w:rPr>
          <w:rFonts w:ascii="Times New Roman" w:hAnsi="Times New Roman" w:cs="Times New Roman"/>
        </w:rPr>
        <w:t>star one</w:t>
      </w:r>
      <w:r w:rsidRPr="005B5679">
        <w:rPr>
          <w:rFonts w:ascii="Times New Roman" w:hAnsi="Times New Roman" w:cs="Times New Roman"/>
        </w:rPr>
        <w:t xml:space="preserve"> on your telephone keypad. </w:t>
      </w:r>
    </w:p>
    <w:p w14:paraId="096C1A5D" w14:textId="593EDD57" w:rsidR="006D6E62" w:rsidRPr="005B5679" w:rsidRDefault="006D6E62" w:rsidP="005B5679">
      <w:pPr>
        <w:ind w:left="2160"/>
        <w:jc w:val="both"/>
        <w:rPr>
          <w:rFonts w:ascii="Times New Roman" w:hAnsi="Times New Roman" w:cs="Times New Roman"/>
        </w:rPr>
      </w:pPr>
      <w:r w:rsidRPr="005B5679">
        <w:rPr>
          <w:rFonts w:ascii="Times New Roman" w:hAnsi="Times New Roman" w:cs="Times New Roman"/>
        </w:rPr>
        <w:t xml:space="preserve">Your first question comes from Rob </w:t>
      </w:r>
      <w:proofErr w:type="spellStart"/>
      <w:r w:rsidR="002E6FFC" w:rsidRPr="005B5679">
        <w:rPr>
          <w:rFonts w:ascii="Times New Roman" w:hAnsi="Times New Roman" w:cs="Times New Roman"/>
        </w:rPr>
        <w:t>Skepper</w:t>
      </w:r>
      <w:proofErr w:type="spellEnd"/>
      <w:r w:rsidRPr="005B5679">
        <w:rPr>
          <w:rFonts w:ascii="Times New Roman" w:hAnsi="Times New Roman" w:cs="Times New Roman"/>
        </w:rPr>
        <w:t xml:space="preserve"> from Ashmore. Your line is now open.</w:t>
      </w:r>
    </w:p>
    <w:p w14:paraId="02E8DE70" w14:textId="771DA460"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Rob </w:t>
      </w:r>
      <w:proofErr w:type="spellStart"/>
      <w:r w:rsidRPr="005B5679">
        <w:rPr>
          <w:rFonts w:ascii="Times New Roman" w:hAnsi="Times New Roman" w:cs="Times New Roman"/>
          <w:b/>
          <w:bCs/>
        </w:rPr>
        <w:t>Skepper</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Hi</w:t>
      </w:r>
      <w:r w:rsidR="00D9079A" w:rsidRPr="005B5679">
        <w:rPr>
          <w:rFonts w:ascii="Times New Roman" w:hAnsi="Times New Roman" w:cs="Times New Roman"/>
        </w:rPr>
        <w:t xml:space="preserve">, </w:t>
      </w:r>
      <w:r w:rsidRPr="005B5679">
        <w:rPr>
          <w:rFonts w:ascii="Times New Roman" w:hAnsi="Times New Roman" w:cs="Times New Roman"/>
        </w:rPr>
        <w:t>everyone. Hi</w:t>
      </w:r>
      <w:r w:rsidR="00D9079A" w:rsidRPr="005B5679">
        <w:rPr>
          <w:rFonts w:ascii="Times New Roman" w:hAnsi="Times New Roman" w:cs="Times New Roman"/>
        </w:rPr>
        <w:t xml:space="preserve">, </w:t>
      </w:r>
      <w:r w:rsidRPr="005B5679">
        <w:rPr>
          <w:rFonts w:ascii="Times New Roman" w:hAnsi="Times New Roman" w:cs="Times New Roman"/>
        </w:rPr>
        <w:t>Sam</w:t>
      </w:r>
      <w:r w:rsidR="00D9079A" w:rsidRPr="005B5679">
        <w:rPr>
          <w:rFonts w:ascii="Times New Roman" w:hAnsi="Times New Roman" w:cs="Times New Roman"/>
        </w:rPr>
        <w:t>i</w:t>
      </w:r>
      <w:r w:rsidRPr="005B5679">
        <w:rPr>
          <w:rFonts w:ascii="Times New Roman" w:hAnsi="Times New Roman" w:cs="Times New Roman"/>
        </w:rPr>
        <w:t>. Thanks for the call today. My first question is just on the OSV business. So</w:t>
      </w:r>
      <w:r w:rsidR="00C90391" w:rsidRPr="005B5679">
        <w:rPr>
          <w:rFonts w:ascii="Times New Roman" w:hAnsi="Times New Roman" w:cs="Times New Roman"/>
        </w:rPr>
        <w:t>,</w:t>
      </w:r>
      <w:r w:rsidRPr="005B5679">
        <w:rPr>
          <w:rFonts w:ascii="Times New Roman" w:hAnsi="Times New Roman" w:cs="Times New Roman"/>
        </w:rPr>
        <w:t xml:space="preserve"> the outlook statement there is still</w:t>
      </w:r>
      <w:r w:rsidR="00631854" w:rsidRPr="005B5679">
        <w:rPr>
          <w:rFonts w:ascii="Times New Roman" w:hAnsi="Times New Roman" w:cs="Times New Roman"/>
        </w:rPr>
        <w:t xml:space="preserve"> v</w:t>
      </w:r>
      <w:r w:rsidRPr="005B5679">
        <w:rPr>
          <w:rFonts w:ascii="Times New Roman" w:hAnsi="Times New Roman" w:cs="Times New Roman"/>
        </w:rPr>
        <w:t xml:space="preserve">ery </w:t>
      </w:r>
      <w:r w:rsidR="00631854" w:rsidRPr="005B5679">
        <w:rPr>
          <w:rFonts w:ascii="Times New Roman" w:hAnsi="Times New Roman" w:cs="Times New Roman"/>
        </w:rPr>
        <w:t>p</w:t>
      </w:r>
      <w:r w:rsidRPr="005B5679">
        <w:rPr>
          <w:rFonts w:ascii="Times New Roman" w:hAnsi="Times New Roman" w:cs="Times New Roman"/>
        </w:rPr>
        <w:t>ositive, but I guess we're kind of yet to see much materialized in the results or on the news front. Like is there anything you can share</w:t>
      </w:r>
      <w:r w:rsidR="00815055" w:rsidRPr="005B5679">
        <w:rPr>
          <w:rFonts w:ascii="Times New Roman" w:hAnsi="Times New Roman" w:cs="Times New Roman"/>
        </w:rPr>
        <w:t xml:space="preserve"> o</w:t>
      </w:r>
      <w:r w:rsidRPr="005B5679">
        <w:rPr>
          <w:rFonts w:ascii="Times New Roman" w:hAnsi="Times New Roman" w:cs="Times New Roman"/>
        </w:rPr>
        <w:t>n this front</w:t>
      </w:r>
      <w:r w:rsidR="00815055" w:rsidRPr="005B5679">
        <w:rPr>
          <w:rFonts w:ascii="Times New Roman" w:hAnsi="Times New Roman" w:cs="Times New Roman"/>
        </w:rPr>
        <w:t>?</w:t>
      </w:r>
    </w:p>
    <w:p w14:paraId="70767879" w14:textId="77777777" w:rsidR="005B5679" w:rsidRDefault="006D6E62" w:rsidP="005B5679">
      <w:pPr>
        <w:ind w:left="2160" w:hanging="2160"/>
        <w:jc w:val="both"/>
        <w:rPr>
          <w:rFonts w:ascii="Times New Roman" w:hAnsi="Times New Roman" w:cs="Times New Roman"/>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Just so I can jump in</w:t>
      </w:r>
      <w:r w:rsidR="001A6DBA" w:rsidRPr="005B5679">
        <w:rPr>
          <w:rFonts w:ascii="Times New Roman" w:hAnsi="Times New Roman" w:cs="Times New Roman"/>
        </w:rPr>
        <w:t>.</w:t>
      </w:r>
      <w:r w:rsidRPr="005B5679">
        <w:rPr>
          <w:rFonts w:ascii="Times New Roman" w:hAnsi="Times New Roman" w:cs="Times New Roman"/>
        </w:rPr>
        <w:t xml:space="preserve"> </w:t>
      </w:r>
      <w:r w:rsidR="001A6DBA" w:rsidRPr="005B5679">
        <w:rPr>
          <w:rFonts w:ascii="Times New Roman" w:hAnsi="Times New Roman" w:cs="Times New Roman"/>
        </w:rPr>
        <w:t>T</w:t>
      </w:r>
      <w:r w:rsidRPr="005B5679">
        <w:rPr>
          <w:rFonts w:ascii="Times New Roman" w:hAnsi="Times New Roman" w:cs="Times New Roman"/>
        </w:rPr>
        <w:t xml:space="preserve">his is Akram. </w:t>
      </w:r>
      <w:r w:rsidR="001D7D89" w:rsidRPr="005B5679">
        <w:rPr>
          <w:rFonts w:ascii="Times New Roman" w:hAnsi="Times New Roman" w:cs="Times New Roman"/>
        </w:rPr>
        <w:t>Morning.</w:t>
      </w:r>
      <w:r w:rsidRPr="005B5679">
        <w:rPr>
          <w:rFonts w:ascii="Times New Roman" w:hAnsi="Times New Roman" w:cs="Times New Roman"/>
        </w:rPr>
        <w:t xml:space="preserve"> </w:t>
      </w:r>
      <w:r w:rsidR="001D7D89" w:rsidRPr="005B5679">
        <w:rPr>
          <w:rFonts w:ascii="Times New Roman" w:hAnsi="Times New Roman" w:cs="Times New Roman"/>
        </w:rPr>
        <w:t>T</w:t>
      </w:r>
      <w:r w:rsidRPr="005B5679">
        <w:rPr>
          <w:rFonts w:ascii="Times New Roman" w:hAnsi="Times New Roman" w:cs="Times New Roman"/>
        </w:rPr>
        <w:t>his business is heavy business. So</w:t>
      </w:r>
      <w:r w:rsidR="00563B66" w:rsidRPr="005B5679">
        <w:rPr>
          <w:rFonts w:ascii="Times New Roman" w:hAnsi="Times New Roman" w:cs="Times New Roman"/>
        </w:rPr>
        <w:t>,</w:t>
      </w:r>
      <w:r w:rsidRPr="005B5679">
        <w:rPr>
          <w:rFonts w:ascii="Times New Roman" w:hAnsi="Times New Roman" w:cs="Times New Roman"/>
        </w:rPr>
        <w:t xml:space="preserve"> there is</w:t>
      </w:r>
      <w:r w:rsidR="00563B66" w:rsidRPr="005B5679">
        <w:rPr>
          <w:rFonts w:ascii="Times New Roman" w:hAnsi="Times New Roman" w:cs="Times New Roman"/>
        </w:rPr>
        <w:t xml:space="preserve"> </w:t>
      </w:r>
      <w:r w:rsidRPr="005B5679">
        <w:rPr>
          <w:rFonts w:ascii="Times New Roman" w:hAnsi="Times New Roman" w:cs="Times New Roman"/>
        </w:rPr>
        <w:t>you've heard the announcement in the marke</w:t>
      </w:r>
      <w:r w:rsidR="00014643" w:rsidRPr="005B5679">
        <w:rPr>
          <w:rFonts w:ascii="Times New Roman" w:hAnsi="Times New Roman" w:cs="Times New Roman"/>
        </w:rPr>
        <w:t xml:space="preserve">t </w:t>
      </w:r>
      <w:r w:rsidRPr="005B5679">
        <w:rPr>
          <w:rFonts w:ascii="Times New Roman" w:hAnsi="Times New Roman" w:cs="Times New Roman"/>
        </w:rPr>
        <w:t xml:space="preserve">about </w:t>
      </w:r>
      <w:r w:rsidR="00787676" w:rsidRPr="005B5679">
        <w:rPr>
          <w:rFonts w:ascii="Times New Roman" w:hAnsi="Times New Roman" w:cs="Times New Roman"/>
        </w:rPr>
        <w:t>us</w:t>
      </w:r>
      <w:r w:rsidRPr="005B5679">
        <w:rPr>
          <w:rFonts w:ascii="Times New Roman" w:hAnsi="Times New Roman" w:cs="Times New Roman"/>
        </w:rPr>
        <w:t xml:space="preserve"> winning substantially large contracts and we've indicated many times that the business has a lot of </w:t>
      </w:r>
      <w:proofErr w:type="gramStart"/>
      <w:r w:rsidRPr="005B5679">
        <w:rPr>
          <w:rFonts w:ascii="Times New Roman" w:hAnsi="Times New Roman" w:cs="Times New Roman"/>
        </w:rPr>
        <w:t>upside</w:t>
      </w:r>
      <w:proofErr w:type="gramEnd"/>
      <w:r w:rsidRPr="005B5679">
        <w:rPr>
          <w:rFonts w:ascii="Times New Roman" w:hAnsi="Times New Roman" w:cs="Times New Roman"/>
        </w:rPr>
        <w:t xml:space="preserve">. There's a lot of potential giving the Northfield expansion, our ability to capitalize on </w:t>
      </w:r>
    </w:p>
    <w:p w14:paraId="5F0D9405" w14:textId="77777777" w:rsidR="005B5679" w:rsidRDefault="005B5679" w:rsidP="005B5679">
      <w:pPr>
        <w:ind w:left="2160" w:hanging="2160"/>
        <w:jc w:val="both"/>
        <w:rPr>
          <w:rFonts w:ascii="Times New Roman" w:hAnsi="Times New Roman" w:cs="Times New Roman"/>
        </w:rPr>
      </w:pPr>
    </w:p>
    <w:p w14:paraId="0FC55900" w14:textId="0BF8B392" w:rsidR="006D6E62" w:rsidRPr="005B5679" w:rsidRDefault="006D6E62" w:rsidP="005B5679">
      <w:pPr>
        <w:ind w:left="2160"/>
        <w:jc w:val="both"/>
        <w:rPr>
          <w:rFonts w:ascii="Times New Roman" w:hAnsi="Times New Roman" w:cs="Times New Roman"/>
          <w:b/>
          <w:bCs/>
        </w:rPr>
      </w:pPr>
      <w:r w:rsidRPr="005B5679">
        <w:rPr>
          <w:rFonts w:ascii="Times New Roman" w:hAnsi="Times New Roman" w:cs="Times New Roman"/>
        </w:rPr>
        <w:t>that</w:t>
      </w:r>
      <w:r w:rsidR="00C25FE9" w:rsidRPr="005B5679">
        <w:rPr>
          <w:rFonts w:ascii="Times New Roman" w:hAnsi="Times New Roman" w:cs="Times New Roman"/>
        </w:rPr>
        <w:t>.</w:t>
      </w:r>
      <w:r w:rsidRPr="005B5679">
        <w:rPr>
          <w:rFonts w:ascii="Times New Roman" w:hAnsi="Times New Roman" w:cs="Times New Roman"/>
        </w:rPr>
        <w:t xml:space="preserve"> </w:t>
      </w:r>
      <w:r w:rsidR="00C25FE9" w:rsidRPr="005B5679">
        <w:rPr>
          <w:rFonts w:ascii="Times New Roman" w:hAnsi="Times New Roman" w:cs="Times New Roman"/>
        </w:rPr>
        <w:t>A</w:t>
      </w:r>
      <w:r w:rsidRPr="005B5679">
        <w:rPr>
          <w:rFonts w:ascii="Times New Roman" w:hAnsi="Times New Roman" w:cs="Times New Roman"/>
        </w:rPr>
        <w:t xml:space="preserve">nd that continues. But there is a time lag </w:t>
      </w:r>
      <w:r w:rsidR="00AC4256" w:rsidRPr="005B5679">
        <w:rPr>
          <w:rFonts w:ascii="Times New Roman" w:hAnsi="Times New Roman" w:cs="Times New Roman"/>
        </w:rPr>
        <w:t>f</w:t>
      </w:r>
      <w:r w:rsidRPr="005B5679">
        <w:rPr>
          <w:rFonts w:ascii="Times New Roman" w:hAnsi="Times New Roman" w:cs="Times New Roman"/>
        </w:rPr>
        <w:t xml:space="preserve">or us to be able to invest in </w:t>
      </w:r>
      <w:proofErr w:type="gramStart"/>
      <w:r w:rsidRPr="005B5679">
        <w:rPr>
          <w:rFonts w:ascii="Times New Roman" w:hAnsi="Times New Roman" w:cs="Times New Roman"/>
        </w:rPr>
        <w:t xml:space="preserve">the </w:t>
      </w:r>
      <w:proofErr w:type="spellStart"/>
      <w:r w:rsidRPr="005B5679">
        <w:rPr>
          <w:rFonts w:ascii="Times New Roman" w:hAnsi="Times New Roman" w:cs="Times New Roman"/>
        </w:rPr>
        <w:t>CapEx</w:t>
      </w:r>
      <w:proofErr w:type="spellEnd"/>
      <w:proofErr w:type="gramEnd"/>
      <w:r w:rsidRPr="005B5679">
        <w:rPr>
          <w:rFonts w:ascii="Times New Roman" w:hAnsi="Times New Roman" w:cs="Times New Roman"/>
        </w:rPr>
        <w:t xml:space="preserve"> and continue to build up the operation</w:t>
      </w:r>
      <w:r w:rsidR="00F04FF8" w:rsidRPr="005B5679">
        <w:rPr>
          <w:rFonts w:ascii="Times New Roman" w:hAnsi="Times New Roman" w:cs="Times New Roman"/>
        </w:rPr>
        <w:t>. S</w:t>
      </w:r>
      <w:r w:rsidRPr="005B5679">
        <w:rPr>
          <w:rFonts w:ascii="Times New Roman" w:hAnsi="Times New Roman" w:cs="Times New Roman"/>
        </w:rPr>
        <w:t>o</w:t>
      </w:r>
      <w:r w:rsidR="00F04FF8" w:rsidRPr="005B5679">
        <w:rPr>
          <w:rFonts w:ascii="Times New Roman" w:hAnsi="Times New Roman" w:cs="Times New Roman"/>
        </w:rPr>
        <w:t>,</w:t>
      </w:r>
      <w:r w:rsidRPr="005B5679">
        <w:rPr>
          <w:rFonts w:ascii="Times New Roman" w:hAnsi="Times New Roman" w:cs="Times New Roman"/>
        </w:rPr>
        <w:t xml:space="preserve"> we're still optimistic </w:t>
      </w:r>
      <w:proofErr w:type="gramStart"/>
      <w:r w:rsidRPr="005B5679">
        <w:rPr>
          <w:rFonts w:ascii="Times New Roman" w:hAnsi="Times New Roman" w:cs="Times New Roman"/>
        </w:rPr>
        <w:t>on</w:t>
      </w:r>
      <w:proofErr w:type="gramEnd"/>
      <w:r w:rsidRPr="005B5679">
        <w:rPr>
          <w:rFonts w:ascii="Times New Roman" w:hAnsi="Times New Roman" w:cs="Times New Roman"/>
        </w:rPr>
        <w:t xml:space="preserve"> the business and you will see those results material</w:t>
      </w:r>
      <w:r w:rsidR="003A3A05" w:rsidRPr="005B5679">
        <w:rPr>
          <w:rFonts w:ascii="Times New Roman" w:hAnsi="Times New Roman" w:cs="Times New Roman"/>
        </w:rPr>
        <w:t>ize</w:t>
      </w:r>
      <w:r w:rsidRPr="005B5679">
        <w:rPr>
          <w:rFonts w:ascii="Times New Roman" w:hAnsi="Times New Roman" w:cs="Times New Roman"/>
        </w:rPr>
        <w:t xml:space="preserve"> </w:t>
      </w:r>
      <w:r w:rsidR="003A3A05" w:rsidRPr="005B5679">
        <w:rPr>
          <w:rFonts w:ascii="Times New Roman" w:hAnsi="Times New Roman" w:cs="Times New Roman"/>
        </w:rPr>
        <w:t>o</w:t>
      </w:r>
      <w:r w:rsidRPr="005B5679">
        <w:rPr>
          <w:rFonts w:ascii="Times New Roman" w:hAnsi="Times New Roman" w:cs="Times New Roman"/>
        </w:rPr>
        <w:t>vertime, as we continue to buy new vessels, invest in new builds</w:t>
      </w:r>
      <w:r w:rsidR="00EA614A" w:rsidRPr="005B5679">
        <w:rPr>
          <w:rFonts w:ascii="Times New Roman" w:hAnsi="Times New Roman" w:cs="Times New Roman"/>
        </w:rPr>
        <w:t>,</w:t>
      </w:r>
      <w:r w:rsidRPr="005B5679">
        <w:rPr>
          <w:rFonts w:ascii="Times New Roman" w:hAnsi="Times New Roman" w:cs="Times New Roman"/>
        </w:rPr>
        <w:t xml:space="preserve"> and continue to build up our operational capabilities. I mean, you've seen the</w:t>
      </w:r>
      <w:r w:rsidR="00874115" w:rsidRPr="005B5679">
        <w:rPr>
          <w:rFonts w:ascii="Times New Roman" w:hAnsi="Times New Roman" w:cs="Times New Roman"/>
        </w:rPr>
        <w:t>…</w:t>
      </w:r>
      <w:r w:rsidRPr="005B5679">
        <w:rPr>
          <w:rFonts w:ascii="Times New Roman" w:hAnsi="Times New Roman" w:cs="Times New Roman"/>
        </w:rPr>
        <w:t xml:space="preserve"> you've </w:t>
      </w:r>
      <w:proofErr w:type="gramStart"/>
      <w:r w:rsidRPr="005B5679">
        <w:rPr>
          <w:rFonts w:ascii="Times New Roman" w:hAnsi="Times New Roman" w:cs="Times New Roman"/>
        </w:rPr>
        <w:t>heard</w:t>
      </w:r>
      <w:proofErr w:type="gramEnd"/>
      <w:r w:rsidRPr="005B5679">
        <w:rPr>
          <w:rFonts w:ascii="Times New Roman" w:hAnsi="Times New Roman" w:cs="Times New Roman"/>
        </w:rPr>
        <w:t xml:space="preserve"> and you've seen the announcements in the market about new contracts are winning, but again they need time to</w:t>
      </w:r>
      <w:r w:rsidR="006D3874" w:rsidRPr="005B5679">
        <w:rPr>
          <w:rFonts w:ascii="Times New Roman" w:hAnsi="Times New Roman" w:cs="Times New Roman"/>
        </w:rPr>
        <w:t xml:space="preserve"> be</w:t>
      </w:r>
      <w:r w:rsidRPr="005B5679">
        <w:rPr>
          <w:rFonts w:ascii="Times New Roman" w:hAnsi="Times New Roman" w:cs="Times New Roman"/>
        </w:rPr>
        <w:t xml:space="preserve"> executed. We need to buy the </w:t>
      </w:r>
      <w:proofErr w:type="spellStart"/>
      <w:r w:rsidRPr="005B5679">
        <w:rPr>
          <w:rFonts w:ascii="Times New Roman" w:hAnsi="Times New Roman" w:cs="Times New Roman"/>
        </w:rPr>
        <w:t>CapEx</w:t>
      </w:r>
      <w:proofErr w:type="spellEnd"/>
      <w:r w:rsidRPr="005B5679">
        <w:rPr>
          <w:rFonts w:ascii="Times New Roman" w:hAnsi="Times New Roman" w:cs="Times New Roman"/>
        </w:rPr>
        <w:t xml:space="preserve">, so they need </w:t>
      </w:r>
      <w:proofErr w:type="gramStart"/>
      <w:r w:rsidRPr="005B5679">
        <w:rPr>
          <w:rFonts w:ascii="Times New Roman" w:hAnsi="Times New Roman" w:cs="Times New Roman"/>
        </w:rPr>
        <w:t>time</w:t>
      </w:r>
      <w:proofErr w:type="gramEnd"/>
      <w:r w:rsidRPr="005B5679">
        <w:rPr>
          <w:rFonts w:ascii="Times New Roman" w:hAnsi="Times New Roman" w:cs="Times New Roman"/>
        </w:rPr>
        <w:t xml:space="preserve"> system to materialize. So</w:t>
      </w:r>
      <w:r w:rsidR="005615BD" w:rsidRPr="005B5679">
        <w:rPr>
          <w:rFonts w:ascii="Times New Roman" w:hAnsi="Times New Roman" w:cs="Times New Roman"/>
        </w:rPr>
        <w:t>,</w:t>
      </w:r>
      <w:r w:rsidRPr="005B5679">
        <w:rPr>
          <w:rFonts w:ascii="Times New Roman" w:hAnsi="Times New Roman" w:cs="Times New Roman"/>
        </w:rPr>
        <w:t xml:space="preserve"> there's a there's a lead time to be able to see the results and these are long</w:t>
      </w:r>
      <w:r w:rsidR="00DC7410" w:rsidRPr="005B5679">
        <w:rPr>
          <w:rFonts w:ascii="Times New Roman" w:hAnsi="Times New Roman" w:cs="Times New Roman"/>
        </w:rPr>
        <w:t>-</w:t>
      </w:r>
      <w:r w:rsidRPr="005B5679">
        <w:rPr>
          <w:rFonts w:ascii="Times New Roman" w:hAnsi="Times New Roman" w:cs="Times New Roman"/>
        </w:rPr>
        <w:t>term contracts.</w:t>
      </w:r>
    </w:p>
    <w:p w14:paraId="4E65F170" w14:textId="2FAE4091"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Rob </w:t>
      </w:r>
      <w:proofErr w:type="spellStart"/>
      <w:r w:rsidRPr="005B5679">
        <w:rPr>
          <w:rFonts w:ascii="Times New Roman" w:hAnsi="Times New Roman" w:cs="Times New Roman"/>
          <w:b/>
          <w:bCs/>
        </w:rPr>
        <w:t>Skepper</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Ye</w:t>
      </w:r>
      <w:r w:rsidR="00DF0950" w:rsidRPr="005B5679">
        <w:rPr>
          <w:rFonts w:ascii="Times New Roman" w:hAnsi="Times New Roman" w:cs="Times New Roman"/>
        </w:rPr>
        <w:t>s</w:t>
      </w:r>
      <w:r w:rsidRPr="005B5679">
        <w:rPr>
          <w:rFonts w:ascii="Times New Roman" w:hAnsi="Times New Roman" w:cs="Times New Roman"/>
        </w:rPr>
        <w:t>. O</w:t>
      </w:r>
      <w:r w:rsidR="00DF0950" w:rsidRPr="005B5679">
        <w:rPr>
          <w:rFonts w:ascii="Times New Roman" w:hAnsi="Times New Roman" w:cs="Times New Roman"/>
        </w:rPr>
        <w:t>kay</w:t>
      </w:r>
      <w:r w:rsidRPr="005B5679">
        <w:rPr>
          <w:rFonts w:ascii="Times New Roman" w:hAnsi="Times New Roman" w:cs="Times New Roman"/>
        </w:rPr>
        <w:t>. And</w:t>
      </w:r>
      <w:r w:rsidR="00C936FC" w:rsidRPr="005B5679">
        <w:rPr>
          <w:rFonts w:ascii="Times New Roman" w:hAnsi="Times New Roman" w:cs="Times New Roman"/>
        </w:rPr>
        <w:t xml:space="preserve"> </w:t>
      </w:r>
      <w:r w:rsidRPr="005B5679">
        <w:rPr>
          <w:rFonts w:ascii="Times New Roman" w:hAnsi="Times New Roman" w:cs="Times New Roman"/>
        </w:rPr>
        <w:t>what's the amount of investment required to support the contracts announced so far?</w:t>
      </w:r>
    </w:p>
    <w:p w14:paraId="7C46CFEF" w14:textId="69FB68B0"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Well, I mean for</w:t>
      </w:r>
      <w:r w:rsidR="00603ADC" w:rsidRPr="005B5679">
        <w:rPr>
          <w:rFonts w:ascii="Times New Roman" w:hAnsi="Times New Roman" w:cs="Times New Roman"/>
        </w:rPr>
        <w:t>…</w:t>
      </w:r>
      <w:r w:rsidRPr="005B5679">
        <w:rPr>
          <w:rFonts w:ascii="Times New Roman" w:hAnsi="Times New Roman" w:cs="Times New Roman"/>
        </w:rPr>
        <w:t xml:space="preserve"> but again we're talking</w:t>
      </w:r>
      <w:r w:rsidR="005917AB" w:rsidRPr="005B5679">
        <w:rPr>
          <w:rFonts w:ascii="Times New Roman" w:hAnsi="Times New Roman" w:cs="Times New Roman"/>
        </w:rPr>
        <w:t xml:space="preserve"> </w:t>
      </w:r>
      <w:r w:rsidRPr="005B5679">
        <w:rPr>
          <w:rFonts w:ascii="Times New Roman" w:hAnsi="Times New Roman" w:cs="Times New Roman"/>
        </w:rPr>
        <w:t xml:space="preserve">potentially </w:t>
      </w:r>
      <w:proofErr w:type="spellStart"/>
      <w:r w:rsidRPr="005B5679">
        <w:rPr>
          <w:rFonts w:ascii="Times New Roman" w:hAnsi="Times New Roman" w:cs="Times New Roman"/>
        </w:rPr>
        <w:t>CapEx</w:t>
      </w:r>
      <w:proofErr w:type="spellEnd"/>
      <w:r w:rsidRPr="005B5679">
        <w:rPr>
          <w:rFonts w:ascii="Times New Roman" w:hAnsi="Times New Roman" w:cs="Times New Roman"/>
        </w:rPr>
        <w:t xml:space="preserve"> in the billions that we require to support all the Northfield </w:t>
      </w:r>
      <w:r w:rsidR="00E451AF" w:rsidRPr="005B5679">
        <w:rPr>
          <w:rFonts w:ascii="Times New Roman" w:hAnsi="Times New Roman" w:cs="Times New Roman"/>
        </w:rPr>
        <w:t>E</w:t>
      </w:r>
      <w:r w:rsidRPr="005B5679">
        <w:rPr>
          <w:rFonts w:ascii="Times New Roman" w:hAnsi="Times New Roman" w:cs="Times New Roman"/>
        </w:rPr>
        <w:t>xpansion and requirements. So</w:t>
      </w:r>
      <w:r w:rsidR="00DA0413" w:rsidRPr="005B5679">
        <w:rPr>
          <w:rFonts w:ascii="Times New Roman" w:hAnsi="Times New Roman" w:cs="Times New Roman"/>
        </w:rPr>
        <w:t>,</w:t>
      </w:r>
      <w:r w:rsidRPr="005B5679">
        <w:rPr>
          <w:rFonts w:ascii="Times New Roman" w:hAnsi="Times New Roman" w:cs="Times New Roman"/>
        </w:rPr>
        <w:t xml:space="preserve"> the </w:t>
      </w:r>
      <w:proofErr w:type="spellStart"/>
      <w:r w:rsidRPr="005B5679">
        <w:rPr>
          <w:rFonts w:ascii="Times New Roman" w:hAnsi="Times New Roman" w:cs="Times New Roman"/>
        </w:rPr>
        <w:t>CapEx</w:t>
      </w:r>
      <w:proofErr w:type="spellEnd"/>
      <w:r w:rsidRPr="005B5679">
        <w:rPr>
          <w:rFonts w:ascii="Times New Roman" w:hAnsi="Times New Roman" w:cs="Times New Roman"/>
        </w:rPr>
        <w:t xml:space="preserve"> requirements to be able to support a lot of normal expansion</w:t>
      </w:r>
      <w:r w:rsidR="00A92301" w:rsidRPr="005B5679">
        <w:rPr>
          <w:rFonts w:ascii="Times New Roman" w:hAnsi="Times New Roman" w:cs="Times New Roman"/>
        </w:rPr>
        <w:t xml:space="preserve"> i</w:t>
      </w:r>
      <w:r w:rsidRPr="005B5679">
        <w:rPr>
          <w:rFonts w:ascii="Times New Roman" w:hAnsi="Times New Roman" w:cs="Times New Roman"/>
        </w:rPr>
        <w:t>s essentially in the billions</w:t>
      </w:r>
      <w:r w:rsidR="00405184" w:rsidRPr="005B5679">
        <w:rPr>
          <w:rFonts w:ascii="Times New Roman" w:hAnsi="Times New Roman" w:cs="Times New Roman"/>
        </w:rPr>
        <w:t>.</w:t>
      </w:r>
      <w:r w:rsidRPr="005B5679">
        <w:rPr>
          <w:rFonts w:ascii="Times New Roman" w:hAnsi="Times New Roman" w:cs="Times New Roman"/>
        </w:rPr>
        <w:t xml:space="preserve"> </w:t>
      </w:r>
      <w:r w:rsidR="00405184" w:rsidRPr="005B5679">
        <w:rPr>
          <w:rFonts w:ascii="Times New Roman" w:hAnsi="Times New Roman" w:cs="Times New Roman"/>
        </w:rPr>
        <w:t>S</w:t>
      </w:r>
      <w:r w:rsidRPr="005B5679">
        <w:rPr>
          <w:rFonts w:ascii="Times New Roman" w:hAnsi="Times New Roman" w:cs="Times New Roman"/>
        </w:rPr>
        <w:t>o</w:t>
      </w:r>
      <w:r w:rsidR="00405184" w:rsidRPr="005B5679">
        <w:rPr>
          <w:rFonts w:ascii="Times New Roman" w:hAnsi="Times New Roman" w:cs="Times New Roman"/>
        </w:rPr>
        <w:t>,</w:t>
      </w:r>
      <w:r w:rsidRPr="005B5679">
        <w:rPr>
          <w:rFonts w:ascii="Times New Roman" w:hAnsi="Times New Roman" w:cs="Times New Roman"/>
        </w:rPr>
        <w:t xml:space="preserve"> we haven't disclosed that to the market, but</w:t>
      </w:r>
      <w:r w:rsidR="00DE2A71" w:rsidRPr="005B5679">
        <w:rPr>
          <w:rFonts w:ascii="Times New Roman" w:hAnsi="Times New Roman" w:cs="Times New Roman"/>
        </w:rPr>
        <w:t xml:space="preserve"> t</w:t>
      </w:r>
      <w:r w:rsidRPr="005B5679">
        <w:rPr>
          <w:rFonts w:ascii="Times New Roman" w:hAnsi="Times New Roman" w:cs="Times New Roman"/>
        </w:rPr>
        <w:t>he number is substantially large.</w:t>
      </w:r>
    </w:p>
    <w:p w14:paraId="058EDA0E" w14:textId="07AB0FA6"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 xml:space="preserve">Rob </w:t>
      </w:r>
      <w:proofErr w:type="spellStart"/>
      <w:r w:rsidRPr="005B5679">
        <w:rPr>
          <w:rFonts w:ascii="Times New Roman" w:hAnsi="Times New Roman" w:cs="Times New Roman"/>
          <w:b/>
          <w:bCs/>
        </w:rPr>
        <w:t>Skepper</w:t>
      </w:r>
      <w:proofErr w:type="spellEnd"/>
      <w:proofErr w:type="gramStart"/>
      <w:r w:rsidRPr="005B5679">
        <w:rPr>
          <w:rFonts w:ascii="Times New Roman" w:hAnsi="Times New Roman" w:cs="Times New Roman"/>
          <w:b/>
          <w:bCs/>
        </w:rPr>
        <w:t>:</w:t>
      </w:r>
      <w:r w:rsidR="005B5679">
        <w:rPr>
          <w:rFonts w:ascii="Times New Roman" w:hAnsi="Times New Roman" w:cs="Times New Roman"/>
          <w:b/>
          <w:bCs/>
        </w:rPr>
        <w:tab/>
      </w:r>
      <w:r w:rsidR="005B5679">
        <w:rPr>
          <w:rFonts w:ascii="Times New Roman" w:hAnsi="Times New Roman" w:cs="Times New Roman"/>
          <w:b/>
          <w:bCs/>
        </w:rPr>
        <w:tab/>
      </w:r>
      <w:r w:rsidRPr="005B5679">
        <w:rPr>
          <w:rFonts w:ascii="Times New Roman" w:hAnsi="Times New Roman" w:cs="Times New Roman"/>
        </w:rPr>
        <w:t>Ye</w:t>
      </w:r>
      <w:r w:rsidR="005619F0" w:rsidRPr="005B5679">
        <w:rPr>
          <w:rFonts w:ascii="Times New Roman" w:hAnsi="Times New Roman" w:cs="Times New Roman"/>
        </w:rPr>
        <w:t>s</w:t>
      </w:r>
      <w:proofErr w:type="gramEnd"/>
      <w:r w:rsidRPr="005B5679">
        <w:rPr>
          <w:rFonts w:ascii="Times New Roman" w:hAnsi="Times New Roman" w:cs="Times New Roman"/>
        </w:rPr>
        <w:t>, I mean obviously the</w:t>
      </w:r>
      <w:r w:rsidR="005619F0" w:rsidRPr="005B5679">
        <w:rPr>
          <w:rFonts w:ascii="Times New Roman" w:hAnsi="Times New Roman" w:cs="Times New Roman"/>
        </w:rPr>
        <w:t xml:space="preserve"> </w:t>
      </w:r>
      <w:r w:rsidR="005B5679" w:rsidRPr="005B5679">
        <w:rPr>
          <w:rFonts w:ascii="Times New Roman" w:hAnsi="Times New Roman" w:cs="Times New Roman"/>
        </w:rPr>
        <w:t>[</w:t>
      </w:r>
      <w:r w:rsidR="005619F0" w:rsidRPr="005B5679">
        <w:rPr>
          <w:rFonts w:ascii="Times New Roman" w:hAnsi="Times New Roman" w:cs="Times New Roman"/>
        </w:rPr>
        <w:t>indiscernible</w:t>
      </w:r>
      <w:r w:rsidR="005B5679" w:rsidRPr="005B5679">
        <w:rPr>
          <w:rFonts w:ascii="Times New Roman" w:hAnsi="Times New Roman" w:cs="Times New Roman"/>
        </w:rPr>
        <w:t>]</w:t>
      </w:r>
    </w:p>
    <w:p w14:paraId="19AF6577" w14:textId="46C67F98"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As a requirement overall.</w:t>
      </w:r>
    </w:p>
    <w:p w14:paraId="0E03F9B9" w14:textId="6A16DE51"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Rob </w:t>
      </w:r>
      <w:proofErr w:type="spellStart"/>
      <w:r w:rsidRPr="005B5679">
        <w:rPr>
          <w:rFonts w:ascii="Times New Roman" w:hAnsi="Times New Roman" w:cs="Times New Roman"/>
          <w:b/>
          <w:bCs/>
        </w:rPr>
        <w:t>Skepper</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Ye</w:t>
      </w:r>
      <w:r w:rsidR="00CE0663" w:rsidRPr="005B5679">
        <w:rPr>
          <w:rFonts w:ascii="Times New Roman" w:hAnsi="Times New Roman" w:cs="Times New Roman"/>
        </w:rPr>
        <w:t>s</w:t>
      </w:r>
      <w:r w:rsidR="00417B75" w:rsidRPr="005B5679">
        <w:rPr>
          <w:rFonts w:ascii="Times New Roman" w:hAnsi="Times New Roman" w:cs="Times New Roman"/>
        </w:rPr>
        <w:t>. S</w:t>
      </w:r>
      <w:r w:rsidRPr="005B5679">
        <w:rPr>
          <w:rFonts w:ascii="Times New Roman" w:hAnsi="Times New Roman" w:cs="Times New Roman"/>
        </w:rPr>
        <w:t>orry.</w:t>
      </w:r>
      <w:r w:rsidR="00CE0663" w:rsidRPr="005B5679">
        <w:rPr>
          <w:rFonts w:ascii="Times New Roman" w:hAnsi="Times New Roman" w:cs="Times New Roman"/>
        </w:rPr>
        <w:t xml:space="preserve"> </w:t>
      </w:r>
      <w:r w:rsidRPr="005B5679">
        <w:rPr>
          <w:rFonts w:ascii="Times New Roman" w:hAnsi="Times New Roman" w:cs="Times New Roman"/>
        </w:rPr>
        <w:t xml:space="preserve">The announcement so far is for the </w:t>
      </w:r>
      <w:r w:rsidR="00CE0663" w:rsidRPr="005B5679">
        <w:rPr>
          <w:rFonts w:ascii="Times New Roman" w:hAnsi="Times New Roman" w:cs="Times New Roman"/>
        </w:rPr>
        <w:t xml:space="preserve">QR </w:t>
      </w:r>
      <w:r w:rsidRPr="005B5679">
        <w:rPr>
          <w:rFonts w:ascii="Times New Roman" w:hAnsi="Times New Roman" w:cs="Times New Roman"/>
        </w:rPr>
        <w:t>792 million</w:t>
      </w:r>
      <w:r w:rsidR="00DB7F53" w:rsidRPr="005B5679">
        <w:rPr>
          <w:rFonts w:ascii="Times New Roman" w:hAnsi="Times New Roman" w:cs="Times New Roman"/>
        </w:rPr>
        <w:t xml:space="preserve"> c</w:t>
      </w:r>
      <w:r w:rsidRPr="005B5679">
        <w:rPr>
          <w:rFonts w:ascii="Times New Roman" w:hAnsi="Times New Roman" w:cs="Times New Roman"/>
        </w:rPr>
        <w:t>harter like is that the first several?</w:t>
      </w:r>
    </w:p>
    <w:p w14:paraId="2F07215D" w14:textId="7A1A27C9"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00863351" w:rsidRPr="005B5679">
        <w:rPr>
          <w:rFonts w:ascii="Times New Roman" w:hAnsi="Times New Roman" w:cs="Times New Roman"/>
        </w:rPr>
        <w:t>Yes.</w:t>
      </w:r>
      <w:r w:rsidRPr="005B5679">
        <w:rPr>
          <w:rFonts w:ascii="Times New Roman" w:hAnsi="Times New Roman" w:cs="Times New Roman"/>
        </w:rPr>
        <w:t xml:space="preserve"> That </w:t>
      </w:r>
      <w:proofErr w:type="gramStart"/>
      <w:r w:rsidRPr="005B5679">
        <w:rPr>
          <w:rFonts w:ascii="Times New Roman" w:hAnsi="Times New Roman" w:cs="Times New Roman"/>
        </w:rPr>
        <w:t>for</w:t>
      </w:r>
      <w:proofErr w:type="gramEnd"/>
      <w:r w:rsidRPr="005B5679">
        <w:rPr>
          <w:rFonts w:ascii="Times New Roman" w:hAnsi="Times New Roman" w:cs="Times New Roman"/>
        </w:rPr>
        <w:t xml:space="preserve"> the first contract</w:t>
      </w:r>
      <w:r w:rsidR="00103286" w:rsidRPr="005B5679">
        <w:rPr>
          <w:rFonts w:ascii="Times New Roman" w:hAnsi="Times New Roman" w:cs="Times New Roman"/>
        </w:rPr>
        <w:t>.</w:t>
      </w:r>
      <w:r w:rsidRPr="005B5679">
        <w:rPr>
          <w:rFonts w:ascii="Times New Roman" w:hAnsi="Times New Roman" w:cs="Times New Roman"/>
        </w:rPr>
        <w:t xml:space="preserve"> I mean</w:t>
      </w:r>
      <w:r w:rsidR="00103286" w:rsidRPr="005B5679">
        <w:rPr>
          <w:rFonts w:ascii="Times New Roman" w:hAnsi="Times New Roman" w:cs="Times New Roman"/>
        </w:rPr>
        <w:t>,</w:t>
      </w:r>
      <w:r w:rsidRPr="005B5679">
        <w:rPr>
          <w:rFonts w:ascii="Times New Roman" w:hAnsi="Times New Roman" w:cs="Times New Roman"/>
        </w:rPr>
        <w:t xml:space="preserve"> as we win contracts will announce them in the market and again</w:t>
      </w:r>
      <w:r w:rsidR="00A43A60" w:rsidRPr="005B5679">
        <w:rPr>
          <w:rFonts w:ascii="Times New Roman" w:hAnsi="Times New Roman" w:cs="Times New Roman"/>
        </w:rPr>
        <w:t>,</w:t>
      </w:r>
      <w:r w:rsidRPr="005B5679">
        <w:rPr>
          <w:rFonts w:ascii="Times New Roman" w:hAnsi="Times New Roman" w:cs="Times New Roman"/>
        </w:rPr>
        <w:t xml:space="preserve"> we are bound by confidentiality provisions with clients and as they may allow us, we'll announce those in the market. But you will</w:t>
      </w:r>
      <w:r w:rsidR="00E8211B" w:rsidRPr="005B5679">
        <w:rPr>
          <w:rFonts w:ascii="Times New Roman" w:hAnsi="Times New Roman" w:cs="Times New Roman"/>
        </w:rPr>
        <w:t xml:space="preserve"> </w:t>
      </w:r>
      <w:r w:rsidRPr="005B5679">
        <w:rPr>
          <w:rFonts w:ascii="Times New Roman" w:hAnsi="Times New Roman" w:cs="Times New Roman"/>
        </w:rPr>
        <w:t>see this is one of many contracts that are coming</w:t>
      </w:r>
      <w:r w:rsidR="00224669" w:rsidRPr="005B5679">
        <w:rPr>
          <w:rFonts w:ascii="Times New Roman" w:hAnsi="Times New Roman" w:cs="Times New Roman"/>
        </w:rPr>
        <w:t>. A</w:t>
      </w:r>
      <w:r w:rsidRPr="005B5679">
        <w:rPr>
          <w:rFonts w:ascii="Times New Roman" w:hAnsi="Times New Roman" w:cs="Times New Roman"/>
        </w:rPr>
        <w:t>gain</w:t>
      </w:r>
      <w:r w:rsidR="00224669" w:rsidRPr="005B5679">
        <w:rPr>
          <w:rFonts w:ascii="Times New Roman" w:hAnsi="Times New Roman" w:cs="Times New Roman"/>
        </w:rPr>
        <w:t>,</w:t>
      </w:r>
      <w:r w:rsidRPr="005B5679">
        <w:rPr>
          <w:rFonts w:ascii="Times New Roman" w:hAnsi="Times New Roman" w:cs="Times New Roman"/>
        </w:rPr>
        <w:t xml:space="preserve"> I think everybody in the market knows there's a lot of </w:t>
      </w:r>
      <w:proofErr w:type="gramStart"/>
      <w:r w:rsidRPr="005B5679">
        <w:rPr>
          <w:rFonts w:ascii="Times New Roman" w:hAnsi="Times New Roman" w:cs="Times New Roman"/>
        </w:rPr>
        <w:t>upside</w:t>
      </w:r>
      <w:proofErr w:type="gramEnd"/>
      <w:r w:rsidRPr="005B5679">
        <w:rPr>
          <w:rFonts w:ascii="Times New Roman" w:hAnsi="Times New Roman" w:cs="Times New Roman"/>
        </w:rPr>
        <w:t xml:space="preserve"> in the </w:t>
      </w:r>
      <w:r w:rsidR="000C2B26" w:rsidRPr="005B5679">
        <w:rPr>
          <w:rFonts w:ascii="Times New Roman" w:hAnsi="Times New Roman" w:cs="Times New Roman"/>
        </w:rPr>
        <w:t>Qatari</w:t>
      </w:r>
      <w:r w:rsidRPr="005B5679">
        <w:rPr>
          <w:rFonts w:ascii="Times New Roman" w:hAnsi="Times New Roman" w:cs="Times New Roman"/>
        </w:rPr>
        <w:t xml:space="preserve"> market on the back of the Northfield </w:t>
      </w:r>
      <w:r w:rsidR="00F76375" w:rsidRPr="005B5679">
        <w:rPr>
          <w:rFonts w:ascii="Times New Roman" w:hAnsi="Times New Roman" w:cs="Times New Roman"/>
        </w:rPr>
        <w:t>E</w:t>
      </w:r>
      <w:r w:rsidRPr="005B5679">
        <w:rPr>
          <w:rFonts w:ascii="Times New Roman" w:hAnsi="Times New Roman" w:cs="Times New Roman"/>
        </w:rPr>
        <w:t>xpansion. And so</w:t>
      </w:r>
      <w:r w:rsidR="00A570A9" w:rsidRPr="005B5679">
        <w:rPr>
          <w:rFonts w:ascii="Times New Roman" w:hAnsi="Times New Roman" w:cs="Times New Roman"/>
        </w:rPr>
        <w:t>,</w:t>
      </w:r>
      <w:r w:rsidRPr="005B5679">
        <w:rPr>
          <w:rFonts w:ascii="Times New Roman" w:hAnsi="Times New Roman" w:cs="Times New Roman"/>
        </w:rPr>
        <w:t xml:space="preserve"> we are looking to capitalize and as well as support the country in that expansion phase.</w:t>
      </w:r>
    </w:p>
    <w:p w14:paraId="3D04D5CA" w14:textId="60EA001F"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Rob </w:t>
      </w:r>
      <w:proofErr w:type="spellStart"/>
      <w:r w:rsidRPr="005B5679">
        <w:rPr>
          <w:rFonts w:ascii="Times New Roman" w:hAnsi="Times New Roman" w:cs="Times New Roman"/>
          <w:b/>
          <w:bCs/>
        </w:rPr>
        <w:t>Skepper</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Ye</w:t>
      </w:r>
      <w:r w:rsidR="00C60F69" w:rsidRPr="005B5679">
        <w:rPr>
          <w:rFonts w:ascii="Times New Roman" w:hAnsi="Times New Roman" w:cs="Times New Roman"/>
        </w:rPr>
        <w:t>s</w:t>
      </w:r>
      <w:r w:rsidRPr="005B5679">
        <w:rPr>
          <w:rFonts w:ascii="Times New Roman" w:hAnsi="Times New Roman" w:cs="Times New Roman"/>
        </w:rPr>
        <w:t>. O</w:t>
      </w:r>
      <w:r w:rsidR="00C60F69" w:rsidRPr="005B5679">
        <w:rPr>
          <w:rFonts w:ascii="Times New Roman" w:hAnsi="Times New Roman" w:cs="Times New Roman"/>
        </w:rPr>
        <w:t>kay</w:t>
      </w:r>
      <w:r w:rsidRPr="005B5679">
        <w:rPr>
          <w:rFonts w:ascii="Times New Roman" w:hAnsi="Times New Roman" w:cs="Times New Roman"/>
        </w:rPr>
        <w:t>. And in terms of announcements of further contract</w:t>
      </w:r>
      <w:r w:rsidR="00074A97" w:rsidRPr="005B5679">
        <w:rPr>
          <w:rFonts w:ascii="Times New Roman" w:hAnsi="Times New Roman" w:cs="Times New Roman"/>
        </w:rPr>
        <w:t>s</w:t>
      </w:r>
      <w:r w:rsidRPr="005B5679">
        <w:rPr>
          <w:rFonts w:ascii="Times New Roman" w:hAnsi="Times New Roman" w:cs="Times New Roman"/>
        </w:rPr>
        <w:t xml:space="preserve">? Like over what kind of time </w:t>
      </w:r>
      <w:proofErr w:type="gramStart"/>
      <w:r w:rsidRPr="005B5679">
        <w:rPr>
          <w:rFonts w:ascii="Times New Roman" w:hAnsi="Times New Roman" w:cs="Times New Roman"/>
        </w:rPr>
        <w:t>frame like</w:t>
      </w:r>
      <w:proofErr w:type="gramEnd"/>
      <w:r w:rsidRPr="005B5679">
        <w:rPr>
          <w:rFonts w:ascii="Times New Roman" w:hAnsi="Times New Roman" w:cs="Times New Roman"/>
        </w:rPr>
        <w:t xml:space="preserve"> are they? Are they kind of being concluded now? So</w:t>
      </w:r>
      <w:r w:rsidR="00AF6B5F" w:rsidRPr="005B5679">
        <w:rPr>
          <w:rFonts w:ascii="Times New Roman" w:hAnsi="Times New Roman" w:cs="Times New Roman"/>
        </w:rPr>
        <w:t>,</w:t>
      </w:r>
      <w:r w:rsidRPr="005B5679">
        <w:rPr>
          <w:rFonts w:ascii="Times New Roman" w:hAnsi="Times New Roman" w:cs="Times New Roman"/>
        </w:rPr>
        <w:t xml:space="preserve"> </w:t>
      </w:r>
      <w:proofErr w:type="gramStart"/>
      <w:r w:rsidRPr="005B5679">
        <w:rPr>
          <w:rFonts w:ascii="Times New Roman" w:hAnsi="Times New Roman" w:cs="Times New Roman"/>
        </w:rPr>
        <w:t>you're</w:t>
      </w:r>
      <w:proofErr w:type="gramEnd"/>
      <w:r w:rsidRPr="005B5679">
        <w:rPr>
          <w:rFonts w:ascii="Times New Roman" w:hAnsi="Times New Roman" w:cs="Times New Roman"/>
        </w:rPr>
        <w:t xml:space="preserve"> kind of have most of these contracts in place </w:t>
      </w:r>
      <w:r w:rsidR="00D42F36" w:rsidRPr="005B5679">
        <w:rPr>
          <w:rFonts w:ascii="Times New Roman" w:hAnsi="Times New Roman" w:cs="Times New Roman"/>
        </w:rPr>
        <w:t>i</w:t>
      </w:r>
      <w:r w:rsidRPr="005B5679">
        <w:rPr>
          <w:rFonts w:ascii="Times New Roman" w:hAnsi="Times New Roman" w:cs="Times New Roman"/>
        </w:rPr>
        <w:t xml:space="preserve">n the next </w:t>
      </w:r>
      <w:r w:rsidR="00D42F36" w:rsidRPr="005B5679">
        <w:rPr>
          <w:rFonts w:ascii="Times New Roman" w:hAnsi="Times New Roman" w:cs="Times New Roman"/>
        </w:rPr>
        <w:t>f</w:t>
      </w:r>
      <w:r w:rsidRPr="005B5679">
        <w:rPr>
          <w:rFonts w:ascii="Times New Roman" w:hAnsi="Times New Roman" w:cs="Times New Roman"/>
        </w:rPr>
        <w:t>ew quarters or</w:t>
      </w:r>
      <w:r w:rsidR="00F837F0" w:rsidRPr="005B5679">
        <w:rPr>
          <w:rFonts w:ascii="Times New Roman" w:hAnsi="Times New Roman" w:cs="Times New Roman"/>
        </w:rPr>
        <w:t>…</w:t>
      </w:r>
    </w:p>
    <w:p w14:paraId="436ED303" w14:textId="67CB42E5"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We cannot disclose that again</w:t>
      </w:r>
      <w:r w:rsidR="00885CBC" w:rsidRPr="005B5679">
        <w:rPr>
          <w:rFonts w:ascii="Times New Roman" w:hAnsi="Times New Roman" w:cs="Times New Roman"/>
        </w:rPr>
        <w:t>.</w:t>
      </w:r>
      <w:r w:rsidRPr="005B5679">
        <w:rPr>
          <w:rFonts w:ascii="Times New Roman" w:hAnsi="Times New Roman" w:cs="Times New Roman"/>
        </w:rPr>
        <w:t xml:space="preserve"> </w:t>
      </w:r>
      <w:r w:rsidR="00885CBC" w:rsidRPr="005B5679">
        <w:rPr>
          <w:rFonts w:ascii="Times New Roman" w:hAnsi="Times New Roman" w:cs="Times New Roman"/>
        </w:rPr>
        <w:t>W</w:t>
      </w:r>
      <w:r w:rsidRPr="005B5679">
        <w:rPr>
          <w:rFonts w:ascii="Times New Roman" w:hAnsi="Times New Roman" w:cs="Times New Roman"/>
        </w:rPr>
        <w:t>ould they happen? We will announce them to the market.</w:t>
      </w:r>
    </w:p>
    <w:p w14:paraId="17E1511A" w14:textId="1D003100"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Rob </w:t>
      </w:r>
      <w:proofErr w:type="spellStart"/>
      <w:r w:rsidRPr="005B5679">
        <w:rPr>
          <w:rFonts w:ascii="Times New Roman" w:hAnsi="Times New Roman" w:cs="Times New Roman"/>
          <w:b/>
          <w:bCs/>
        </w:rPr>
        <w:t>Skepper</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O</w:t>
      </w:r>
      <w:r w:rsidR="006815A0" w:rsidRPr="005B5679">
        <w:rPr>
          <w:rFonts w:ascii="Times New Roman" w:hAnsi="Times New Roman" w:cs="Times New Roman"/>
        </w:rPr>
        <w:t>kay.</w:t>
      </w:r>
      <w:r w:rsidRPr="005B5679">
        <w:rPr>
          <w:rFonts w:ascii="Times New Roman" w:hAnsi="Times New Roman" w:cs="Times New Roman"/>
        </w:rPr>
        <w:t xml:space="preserve"> </w:t>
      </w:r>
      <w:r w:rsidR="006815A0" w:rsidRPr="005B5679">
        <w:rPr>
          <w:rFonts w:ascii="Times New Roman" w:hAnsi="Times New Roman" w:cs="Times New Roman"/>
        </w:rPr>
        <w:t>G</w:t>
      </w:r>
      <w:r w:rsidRPr="005B5679">
        <w:rPr>
          <w:rFonts w:ascii="Times New Roman" w:hAnsi="Times New Roman" w:cs="Times New Roman"/>
        </w:rPr>
        <w:t>reat. Thank you. Just jumping around a little bit</w:t>
      </w:r>
      <w:r w:rsidR="00B66A61" w:rsidRPr="005B5679">
        <w:rPr>
          <w:rFonts w:ascii="Times New Roman" w:hAnsi="Times New Roman" w:cs="Times New Roman"/>
        </w:rPr>
        <w:t>.</w:t>
      </w:r>
      <w:r w:rsidRPr="005B5679">
        <w:rPr>
          <w:rFonts w:ascii="Times New Roman" w:hAnsi="Times New Roman" w:cs="Times New Roman"/>
        </w:rPr>
        <w:t xml:space="preserve"> </w:t>
      </w:r>
      <w:r w:rsidR="00B66A61" w:rsidRPr="005B5679">
        <w:rPr>
          <w:rFonts w:ascii="Times New Roman" w:hAnsi="Times New Roman" w:cs="Times New Roman"/>
        </w:rPr>
        <w:t>J</w:t>
      </w:r>
      <w:r w:rsidRPr="005B5679">
        <w:rPr>
          <w:rFonts w:ascii="Times New Roman" w:hAnsi="Times New Roman" w:cs="Times New Roman"/>
        </w:rPr>
        <w:t>ust on the capital business, so just on the current asset allocation in the investment book, are you allowed to share that?</w:t>
      </w:r>
    </w:p>
    <w:p w14:paraId="71E11959" w14:textId="49345EE8"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I'm sorry</w:t>
      </w:r>
      <w:r w:rsidR="008659B4" w:rsidRPr="005B5679">
        <w:rPr>
          <w:rFonts w:ascii="Times New Roman" w:hAnsi="Times New Roman" w:cs="Times New Roman"/>
        </w:rPr>
        <w:t>. R</w:t>
      </w:r>
      <w:r w:rsidRPr="005B5679">
        <w:rPr>
          <w:rFonts w:ascii="Times New Roman" w:hAnsi="Times New Roman" w:cs="Times New Roman"/>
        </w:rPr>
        <w:t>epeat the question.</w:t>
      </w:r>
    </w:p>
    <w:p w14:paraId="52BD2647" w14:textId="77777777" w:rsidR="005B5679" w:rsidRDefault="005B5679" w:rsidP="005B5679">
      <w:pPr>
        <w:jc w:val="both"/>
        <w:rPr>
          <w:rFonts w:ascii="Times New Roman" w:hAnsi="Times New Roman" w:cs="Times New Roman"/>
          <w:b/>
          <w:bCs/>
        </w:rPr>
      </w:pPr>
    </w:p>
    <w:p w14:paraId="1A0D5686" w14:textId="161952BE"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Rob </w:t>
      </w:r>
      <w:proofErr w:type="spellStart"/>
      <w:r w:rsidRPr="005B5679">
        <w:rPr>
          <w:rFonts w:ascii="Times New Roman" w:hAnsi="Times New Roman" w:cs="Times New Roman"/>
          <w:b/>
          <w:bCs/>
        </w:rPr>
        <w:t>Skepper</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Within the capital division, just asking about the investment book</w:t>
      </w:r>
      <w:r w:rsidR="002C4B76" w:rsidRPr="005B5679">
        <w:rPr>
          <w:rFonts w:ascii="Times New Roman" w:hAnsi="Times New Roman" w:cs="Times New Roman"/>
        </w:rPr>
        <w:t>.</w:t>
      </w:r>
      <w:r w:rsidRPr="005B5679">
        <w:rPr>
          <w:rFonts w:ascii="Times New Roman" w:hAnsi="Times New Roman" w:cs="Times New Roman"/>
        </w:rPr>
        <w:t xml:space="preserve"> </w:t>
      </w:r>
      <w:r w:rsidR="002C4B76" w:rsidRPr="005B5679">
        <w:rPr>
          <w:rFonts w:ascii="Times New Roman" w:hAnsi="Times New Roman" w:cs="Times New Roman"/>
        </w:rPr>
        <w:t>W</w:t>
      </w:r>
      <w:r w:rsidRPr="005B5679">
        <w:rPr>
          <w:rFonts w:ascii="Times New Roman" w:hAnsi="Times New Roman" w:cs="Times New Roman"/>
        </w:rPr>
        <w:t>hat's the current asset allocation</w:t>
      </w:r>
      <w:r w:rsidR="00AE6AA3" w:rsidRPr="005B5679">
        <w:rPr>
          <w:rFonts w:ascii="Times New Roman" w:hAnsi="Times New Roman" w:cs="Times New Roman"/>
        </w:rPr>
        <w:t>,</w:t>
      </w:r>
      <w:r w:rsidRPr="005B5679">
        <w:rPr>
          <w:rFonts w:ascii="Times New Roman" w:hAnsi="Times New Roman" w:cs="Times New Roman"/>
        </w:rPr>
        <w:t xml:space="preserve"> </w:t>
      </w:r>
      <w:r w:rsidR="00AE6AA3" w:rsidRPr="005B5679">
        <w:rPr>
          <w:rFonts w:ascii="Times New Roman" w:hAnsi="Times New Roman" w:cs="Times New Roman"/>
        </w:rPr>
        <w:t>b</w:t>
      </w:r>
      <w:r w:rsidRPr="005B5679">
        <w:rPr>
          <w:rFonts w:ascii="Times New Roman" w:hAnsi="Times New Roman" w:cs="Times New Roman"/>
        </w:rPr>
        <w:t>roadly.</w:t>
      </w:r>
    </w:p>
    <w:p w14:paraId="4B291820" w14:textId="5363ABFE"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Unfortunately, we don't disclose that.</w:t>
      </w:r>
    </w:p>
    <w:p w14:paraId="50A853E9" w14:textId="0348785F"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 xml:space="preserve">Rob </w:t>
      </w:r>
      <w:proofErr w:type="spellStart"/>
      <w:r w:rsidRPr="005B5679">
        <w:rPr>
          <w:rFonts w:ascii="Times New Roman" w:hAnsi="Times New Roman" w:cs="Times New Roman"/>
          <w:b/>
          <w:bCs/>
        </w:rPr>
        <w:t>Skepper</w:t>
      </w:r>
      <w:proofErr w:type="spellEnd"/>
      <w:proofErr w:type="gramStart"/>
      <w:r w:rsidRPr="005B5679">
        <w:rPr>
          <w:rFonts w:ascii="Times New Roman" w:hAnsi="Times New Roman" w:cs="Times New Roman"/>
          <w:b/>
          <w:bCs/>
        </w:rPr>
        <w:t>:</w:t>
      </w:r>
      <w:r w:rsidR="005B5679">
        <w:rPr>
          <w:rFonts w:ascii="Times New Roman" w:hAnsi="Times New Roman" w:cs="Times New Roman"/>
          <w:b/>
          <w:bCs/>
        </w:rPr>
        <w:tab/>
      </w:r>
      <w:r w:rsidR="005B5679">
        <w:rPr>
          <w:rFonts w:ascii="Times New Roman" w:hAnsi="Times New Roman" w:cs="Times New Roman"/>
          <w:b/>
          <w:bCs/>
        </w:rPr>
        <w:tab/>
      </w:r>
      <w:r w:rsidR="00106D74" w:rsidRPr="005B5679">
        <w:rPr>
          <w:rFonts w:ascii="Times New Roman" w:hAnsi="Times New Roman" w:cs="Times New Roman"/>
        </w:rPr>
        <w:t>Okay</w:t>
      </w:r>
      <w:proofErr w:type="gramEnd"/>
      <w:r w:rsidR="00106D74" w:rsidRPr="005B5679">
        <w:rPr>
          <w:rFonts w:ascii="Times New Roman" w:hAnsi="Times New Roman" w:cs="Times New Roman"/>
        </w:rPr>
        <w:t>.</w:t>
      </w:r>
      <w:r w:rsidRPr="005B5679">
        <w:rPr>
          <w:rFonts w:ascii="Times New Roman" w:hAnsi="Times New Roman" w:cs="Times New Roman"/>
        </w:rPr>
        <w:t xml:space="preserve"> And is there any leverage on the investment book?</w:t>
      </w:r>
    </w:p>
    <w:p w14:paraId="59E31FB0" w14:textId="02478CC8"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Very little.</w:t>
      </w:r>
      <w:r w:rsidR="003145BA" w:rsidRPr="005B5679">
        <w:rPr>
          <w:rFonts w:ascii="Times New Roman" w:hAnsi="Times New Roman" w:cs="Times New Roman"/>
        </w:rPr>
        <w:t xml:space="preserve"> </w:t>
      </w:r>
      <w:r w:rsidRPr="005B5679">
        <w:rPr>
          <w:rFonts w:ascii="Times New Roman" w:hAnsi="Times New Roman" w:cs="Times New Roman"/>
        </w:rPr>
        <w:t>Very, very little. I mean, if you look at our balance sheet as a company, we've reduced our debt substantially. So</w:t>
      </w:r>
      <w:r w:rsidR="00A05F06" w:rsidRPr="005B5679">
        <w:rPr>
          <w:rFonts w:ascii="Times New Roman" w:hAnsi="Times New Roman" w:cs="Times New Roman"/>
        </w:rPr>
        <w:t>,</w:t>
      </w:r>
      <w:r w:rsidRPr="005B5679">
        <w:rPr>
          <w:rFonts w:ascii="Times New Roman" w:hAnsi="Times New Roman" w:cs="Times New Roman"/>
        </w:rPr>
        <w:t xml:space="preserve"> we are very well poised and prepared to deploy our balance sheet to grow and in that </w:t>
      </w:r>
      <w:proofErr w:type="gramStart"/>
      <w:r w:rsidRPr="005B5679">
        <w:rPr>
          <w:rFonts w:ascii="Times New Roman" w:hAnsi="Times New Roman" w:cs="Times New Roman"/>
        </w:rPr>
        <w:t>high interest rate</w:t>
      </w:r>
      <w:proofErr w:type="gramEnd"/>
      <w:r w:rsidRPr="005B5679">
        <w:rPr>
          <w:rFonts w:ascii="Times New Roman" w:hAnsi="Times New Roman" w:cs="Times New Roman"/>
        </w:rPr>
        <w:t xml:space="preserve"> environment</w:t>
      </w:r>
      <w:r w:rsidR="00073C83" w:rsidRPr="005B5679">
        <w:rPr>
          <w:rFonts w:ascii="Times New Roman" w:hAnsi="Times New Roman" w:cs="Times New Roman"/>
        </w:rPr>
        <w:t>.</w:t>
      </w:r>
      <w:r w:rsidRPr="005B5679">
        <w:rPr>
          <w:rFonts w:ascii="Times New Roman" w:hAnsi="Times New Roman" w:cs="Times New Roman"/>
        </w:rPr>
        <w:t xml:space="preserve"> </w:t>
      </w:r>
      <w:r w:rsidR="00073C83" w:rsidRPr="005B5679">
        <w:rPr>
          <w:rFonts w:ascii="Times New Roman" w:hAnsi="Times New Roman" w:cs="Times New Roman"/>
        </w:rPr>
        <w:t>W</w:t>
      </w:r>
      <w:r w:rsidRPr="005B5679">
        <w:rPr>
          <w:rFonts w:ascii="Times New Roman" w:hAnsi="Times New Roman" w:cs="Times New Roman"/>
        </w:rPr>
        <w:t xml:space="preserve">e've been able to save quite a bit, and so as the market the rates come </w:t>
      </w:r>
      <w:proofErr w:type="gramStart"/>
      <w:r w:rsidRPr="005B5679">
        <w:rPr>
          <w:rFonts w:ascii="Times New Roman" w:hAnsi="Times New Roman" w:cs="Times New Roman"/>
        </w:rPr>
        <w:t>down</w:t>
      </w:r>
      <w:proofErr w:type="gramEnd"/>
      <w:r w:rsidRPr="005B5679">
        <w:rPr>
          <w:rFonts w:ascii="Times New Roman" w:hAnsi="Times New Roman" w:cs="Times New Roman"/>
        </w:rPr>
        <w:t xml:space="preserve"> I think very well positioned to use that to fund growth. But if you look at our debt</w:t>
      </w:r>
      <w:r w:rsidR="00566D01" w:rsidRPr="005B5679">
        <w:rPr>
          <w:rFonts w:ascii="Times New Roman" w:hAnsi="Times New Roman" w:cs="Times New Roman"/>
        </w:rPr>
        <w:t>, t</w:t>
      </w:r>
      <w:r w:rsidRPr="005B5679">
        <w:rPr>
          <w:rFonts w:ascii="Times New Roman" w:hAnsi="Times New Roman" w:cs="Times New Roman"/>
        </w:rPr>
        <w:t xml:space="preserve">here's very little </w:t>
      </w:r>
      <w:proofErr w:type="gramStart"/>
      <w:r w:rsidRPr="005B5679">
        <w:rPr>
          <w:rFonts w:ascii="Times New Roman" w:hAnsi="Times New Roman" w:cs="Times New Roman"/>
        </w:rPr>
        <w:t>negligible</w:t>
      </w:r>
      <w:proofErr w:type="gramEnd"/>
      <w:r w:rsidRPr="005B5679">
        <w:rPr>
          <w:rFonts w:ascii="Times New Roman" w:hAnsi="Times New Roman" w:cs="Times New Roman"/>
        </w:rPr>
        <w:t>.</w:t>
      </w:r>
    </w:p>
    <w:p w14:paraId="2E8F3F06" w14:textId="3B253247"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Rob </w:t>
      </w:r>
      <w:proofErr w:type="spellStart"/>
      <w:r w:rsidRPr="005B5679">
        <w:rPr>
          <w:rFonts w:ascii="Times New Roman" w:hAnsi="Times New Roman" w:cs="Times New Roman"/>
          <w:b/>
          <w:bCs/>
        </w:rPr>
        <w:t>Skepper</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O</w:t>
      </w:r>
      <w:r w:rsidR="002D7C32" w:rsidRPr="005B5679">
        <w:rPr>
          <w:rFonts w:ascii="Times New Roman" w:hAnsi="Times New Roman" w:cs="Times New Roman"/>
        </w:rPr>
        <w:t>kay.</w:t>
      </w:r>
      <w:r w:rsidRPr="005B5679">
        <w:rPr>
          <w:rFonts w:ascii="Times New Roman" w:hAnsi="Times New Roman" w:cs="Times New Roman"/>
        </w:rPr>
        <w:t xml:space="preserve"> </w:t>
      </w:r>
      <w:r w:rsidR="002D7C32" w:rsidRPr="005B5679">
        <w:rPr>
          <w:rFonts w:ascii="Times New Roman" w:hAnsi="Times New Roman" w:cs="Times New Roman"/>
        </w:rPr>
        <w:t>G</w:t>
      </w:r>
      <w:r w:rsidRPr="005B5679">
        <w:rPr>
          <w:rFonts w:ascii="Times New Roman" w:hAnsi="Times New Roman" w:cs="Times New Roman"/>
        </w:rPr>
        <w:t xml:space="preserve">reat. Then </w:t>
      </w:r>
      <w:proofErr w:type="gramStart"/>
      <w:r w:rsidRPr="005B5679">
        <w:rPr>
          <w:rFonts w:ascii="Times New Roman" w:hAnsi="Times New Roman" w:cs="Times New Roman"/>
        </w:rPr>
        <w:t>last</w:t>
      </w:r>
      <w:proofErr w:type="gramEnd"/>
      <w:r w:rsidRPr="005B5679">
        <w:rPr>
          <w:rFonts w:ascii="Times New Roman" w:hAnsi="Times New Roman" w:cs="Times New Roman"/>
        </w:rPr>
        <w:t xml:space="preserve"> one from me, just on the question around</w:t>
      </w:r>
      <w:r w:rsidR="00EB524A" w:rsidRPr="005B5679">
        <w:rPr>
          <w:rFonts w:ascii="Times New Roman" w:hAnsi="Times New Roman" w:cs="Times New Roman"/>
        </w:rPr>
        <w:t xml:space="preserve"> l</w:t>
      </w:r>
      <w:r w:rsidRPr="005B5679">
        <w:rPr>
          <w:rFonts w:ascii="Times New Roman" w:hAnsi="Times New Roman" w:cs="Times New Roman"/>
        </w:rPr>
        <w:t xml:space="preserve">ike dividend policy and dividend frequency, is that something that you guys would be are looking at </w:t>
      </w:r>
      <w:r w:rsidR="00BF3277" w:rsidRPr="005B5679">
        <w:rPr>
          <w:rFonts w:ascii="Times New Roman" w:hAnsi="Times New Roman" w:cs="Times New Roman"/>
        </w:rPr>
        <w:t>i</w:t>
      </w:r>
      <w:r w:rsidRPr="005B5679">
        <w:rPr>
          <w:rFonts w:ascii="Times New Roman" w:hAnsi="Times New Roman" w:cs="Times New Roman"/>
        </w:rPr>
        <w:t>n terms of moving to an interim rather than annual</w:t>
      </w:r>
      <w:r w:rsidR="00AC60C8" w:rsidRPr="005B5679">
        <w:rPr>
          <w:rFonts w:ascii="Times New Roman" w:hAnsi="Times New Roman" w:cs="Times New Roman"/>
        </w:rPr>
        <w:t>, et</w:t>
      </w:r>
      <w:r w:rsidR="002411A7" w:rsidRPr="005B5679">
        <w:rPr>
          <w:rFonts w:ascii="Times New Roman" w:hAnsi="Times New Roman" w:cs="Times New Roman"/>
        </w:rPr>
        <w:t>c.</w:t>
      </w:r>
    </w:p>
    <w:p w14:paraId="4A0F0DEB" w14:textId="20EFBF55"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 xml:space="preserve">And I think that seems to be the market trend </w:t>
      </w:r>
      <w:proofErr w:type="gramStart"/>
      <w:r w:rsidRPr="005B5679">
        <w:rPr>
          <w:rFonts w:ascii="Times New Roman" w:hAnsi="Times New Roman" w:cs="Times New Roman"/>
        </w:rPr>
        <w:t>at the moment</w:t>
      </w:r>
      <w:proofErr w:type="gramEnd"/>
      <w:r w:rsidRPr="005B5679">
        <w:rPr>
          <w:rFonts w:ascii="Times New Roman" w:hAnsi="Times New Roman" w:cs="Times New Roman"/>
        </w:rPr>
        <w:t xml:space="preserve">. </w:t>
      </w:r>
      <w:r w:rsidR="007D06A1" w:rsidRPr="005B5679">
        <w:rPr>
          <w:rFonts w:ascii="Times New Roman" w:hAnsi="Times New Roman" w:cs="Times New Roman"/>
        </w:rPr>
        <w:t>O</w:t>
      </w:r>
      <w:r w:rsidRPr="005B5679">
        <w:rPr>
          <w:rFonts w:ascii="Times New Roman" w:hAnsi="Times New Roman" w:cs="Times New Roman"/>
        </w:rPr>
        <w:t xml:space="preserve">nce our </w:t>
      </w:r>
      <w:r w:rsidR="008F5637" w:rsidRPr="005B5679">
        <w:rPr>
          <w:rFonts w:ascii="Times New Roman" w:hAnsi="Times New Roman" w:cs="Times New Roman"/>
        </w:rPr>
        <w:t>B</w:t>
      </w:r>
      <w:r w:rsidRPr="005B5679">
        <w:rPr>
          <w:rFonts w:ascii="Times New Roman" w:hAnsi="Times New Roman" w:cs="Times New Roman"/>
        </w:rPr>
        <w:t>oard</w:t>
      </w:r>
      <w:r w:rsidR="009E049C" w:rsidRPr="005B5679">
        <w:rPr>
          <w:rFonts w:ascii="Times New Roman" w:hAnsi="Times New Roman" w:cs="Times New Roman"/>
        </w:rPr>
        <w:t xml:space="preserve">… </w:t>
      </w:r>
      <w:r w:rsidRPr="005B5679">
        <w:rPr>
          <w:rFonts w:ascii="Times New Roman" w:hAnsi="Times New Roman" w:cs="Times New Roman"/>
        </w:rPr>
        <w:t>and obviously</w:t>
      </w:r>
      <w:r w:rsidR="009E049C" w:rsidRPr="005B5679">
        <w:rPr>
          <w:rFonts w:ascii="Times New Roman" w:hAnsi="Times New Roman" w:cs="Times New Roman"/>
        </w:rPr>
        <w:t>,</w:t>
      </w:r>
      <w:r w:rsidRPr="005B5679">
        <w:rPr>
          <w:rFonts w:ascii="Times New Roman" w:hAnsi="Times New Roman" w:cs="Times New Roman"/>
        </w:rPr>
        <w:t xml:space="preserve"> all I believe in my opinion, all the </w:t>
      </w:r>
      <w:r w:rsidR="009E049C" w:rsidRPr="005B5679">
        <w:rPr>
          <w:rFonts w:ascii="Times New Roman" w:hAnsi="Times New Roman" w:cs="Times New Roman"/>
        </w:rPr>
        <w:t>B</w:t>
      </w:r>
      <w:r w:rsidRPr="005B5679">
        <w:rPr>
          <w:rFonts w:ascii="Times New Roman" w:hAnsi="Times New Roman" w:cs="Times New Roman"/>
        </w:rPr>
        <w:t xml:space="preserve">oards in Qatar are discussing this now, which seems to be the general trend in the market. Our </w:t>
      </w:r>
      <w:r w:rsidR="00E33FC2" w:rsidRPr="005B5679">
        <w:rPr>
          <w:rFonts w:ascii="Times New Roman" w:hAnsi="Times New Roman" w:cs="Times New Roman"/>
        </w:rPr>
        <w:t>B</w:t>
      </w:r>
      <w:r w:rsidRPr="005B5679">
        <w:rPr>
          <w:rFonts w:ascii="Times New Roman" w:hAnsi="Times New Roman" w:cs="Times New Roman"/>
        </w:rPr>
        <w:t xml:space="preserve">oard has not </w:t>
      </w:r>
      <w:proofErr w:type="gramStart"/>
      <w:r w:rsidRPr="005B5679">
        <w:rPr>
          <w:rFonts w:ascii="Times New Roman" w:hAnsi="Times New Roman" w:cs="Times New Roman"/>
        </w:rPr>
        <w:t>approved</w:t>
      </w:r>
      <w:proofErr w:type="gramEnd"/>
      <w:r w:rsidRPr="005B5679">
        <w:rPr>
          <w:rFonts w:ascii="Times New Roman" w:hAnsi="Times New Roman" w:cs="Times New Roman"/>
        </w:rPr>
        <w:t xml:space="preserve"> that. Otherwise</w:t>
      </w:r>
      <w:r w:rsidR="00FD26B6" w:rsidRPr="005B5679">
        <w:rPr>
          <w:rFonts w:ascii="Times New Roman" w:hAnsi="Times New Roman" w:cs="Times New Roman"/>
        </w:rPr>
        <w:t>,</w:t>
      </w:r>
      <w:r w:rsidRPr="005B5679">
        <w:rPr>
          <w:rFonts w:ascii="Times New Roman" w:hAnsi="Times New Roman" w:cs="Times New Roman"/>
        </w:rPr>
        <w:t xml:space="preserve"> you'd hear about it in the market</w:t>
      </w:r>
      <w:r w:rsidR="00911506" w:rsidRPr="005B5679">
        <w:rPr>
          <w:rFonts w:ascii="Times New Roman" w:hAnsi="Times New Roman" w:cs="Times New Roman"/>
        </w:rPr>
        <w:t>. S</w:t>
      </w:r>
      <w:r w:rsidRPr="005B5679">
        <w:rPr>
          <w:rFonts w:ascii="Times New Roman" w:hAnsi="Times New Roman" w:cs="Times New Roman"/>
        </w:rPr>
        <w:t>o</w:t>
      </w:r>
      <w:r w:rsidR="00911506" w:rsidRPr="005B5679">
        <w:rPr>
          <w:rFonts w:ascii="Times New Roman" w:hAnsi="Times New Roman" w:cs="Times New Roman"/>
        </w:rPr>
        <w:t>,</w:t>
      </w:r>
      <w:r w:rsidRPr="005B5679">
        <w:rPr>
          <w:rFonts w:ascii="Times New Roman" w:hAnsi="Times New Roman" w:cs="Times New Roman"/>
        </w:rPr>
        <w:t xml:space="preserve"> I think let's just wait and see and when the </w:t>
      </w:r>
      <w:r w:rsidR="00D50909" w:rsidRPr="005B5679">
        <w:rPr>
          <w:rFonts w:ascii="Times New Roman" w:hAnsi="Times New Roman" w:cs="Times New Roman"/>
        </w:rPr>
        <w:t>B</w:t>
      </w:r>
      <w:r w:rsidRPr="005B5679">
        <w:rPr>
          <w:rFonts w:ascii="Times New Roman" w:hAnsi="Times New Roman" w:cs="Times New Roman"/>
        </w:rPr>
        <w:t>oard approves, it will announce in the market. But it seems to be the general trend in the market right now.</w:t>
      </w:r>
    </w:p>
    <w:p w14:paraId="165B2A2F" w14:textId="6460779F"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 xml:space="preserve">Rob </w:t>
      </w:r>
      <w:proofErr w:type="spellStart"/>
      <w:r w:rsidRPr="005B5679">
        <w:rPr>
          <w:rFonts w:ascii="Times New Roman" w:hAnsi="Times New Roman" w:cs="Times New Roman"/>
          <w:b/>
          <w:bCs/>
        </w:rPr>
        <w:t>Skepper</w:t>
      </w:r>
      <w:proofErr w:type="spellEnd"/>
      <w:proofErr w:type="gramStart"/>
      <w:r w:rsidRPr="005B5679">
        <w:rPr>
          <w:rFonts w:ascii="Times New Roman" w:hAnsi="Times New Roman" w:cs="Times New Roman"/>
          <w:b/>
          <w:bCs/>
        </w:rPr>
        <w:t>:</w:t>
      </w:r>
      <w:r w:rsidR="005B5679">
        <w:rPr>
          <w:rFonts w:ascii="Times New Roman" w:hAnsi="Times New Roman" w:cs="Times New Roman"/>
          <w:b/>
          <w:bCs/>
        </w:rPr>
        <w:tab/>
      </w:r>
      <w:r w:rsidR="005B5679">
        <w:rPr>
          <w:rFonts w:ascii="Times New Roman" w:hAnsi="Times New Roman" w:cs="Times New Roman"/>
          <w:b/>
          <w:bCs/>
        </w:rPr>
        <w:tab/>
      </w:r>
      <w:r w:rsidRPr="005B5679">
        <w:rPr>
          <w:rFonts w:ascii="Times New Roman" w:hAnsi="Times New Roman" w:cs="Times New Roman"/>
        </w:rPr>
        <w:t>O</w:t>
      </w:r>
      <w:r w:rsidR="00D0119D" w:rsidRPr="005B5679">
        <w:rPr>
          <w:rFonts w:ascii="Times New Roman" w:hAnsi="Times New Roman" w:cs="Times New Roman"/>
        </w:rPr>
        <w:t>kay</w:t>
      </w:r>
      <w:proofErr w:type="gramEnd"/>
      <w:r w:rsidR="00D0119D" w:rsidRPr="005B5679">
        <w:rPr>
          <w:rFonts w:ascii="Times New Roman" w:hAnsi="Times New Roman" w:cs="Times New Roman"/>
        </w:rPr>
        <w:t>.</w:t>
      </w:r>
      <w:r w:rsidRPr="005B5679">
        <w:rPr>
          <w:rFonts w:ascii="Times New Roman" w:hAnsi="Times New Roman" w:cs="Times New Roman"/>
        </w:rPr>
        <w:t xml:space="preserve"> </w:t>
      </w:r>
      <w:r w:rsidR="00D0119D" w:rsidRPr="005B5679">
        <w:rPr>
          <w:rFonts w:ascii="Times New Roman" w:hAnsi="Times New Roman" w:cs="Times New Roman"/>
        </w:rPr>
        <w:t>G</w:t>
      </w:r>
      <w:r w:rsidRPr="005B5679">
        <w:rPr>
          <w:rFonts w:ascii="Times New Roman" w:hAnsi="Times New Roman" w:cs="Times New Roman"/>
        </w:rPr>
        <w:t>reat</w:t>
      </w:r>
      <w:r w:rsidR="00BF25B3" w:rsidRPr="005B5679">
        <w:rPr>
          <w:rFonts w:ascii="Times New Roman" w:hAnsi="Times New Roman" w:cs="Times New Roman"/>
        </w:rPr>
        <w:t xml:space="preserve">. Akram, </w:t>
      </w:r>
      <w:r w:rsidR="00DA7308" w:rsidRPr="005B5679">
        <w:rPr>
          <w:rFonts w:ascii="Times New Roman" w:hAnsi="Times New Roman" w:cs="Times New Roman"/>
        </w:rPr>
        <w:t>and </w:t>
      </w:r>
      <w:r w:rsidRPr="005B5679">
        <w:rPr>
          <w:rFonts w:ascii="Times New Roman" w:hAnsi="Times New Roman" w:cs="Times New Roman"/>
        </w:rPr>
        <w:t>Sam</w:t>
      </w:r>
      <w:r w:rsidR="00BF25B3" w:rsidRPr="005B5679">
        <w:rPr>
          <w:rFonts w:ascii="Times New Roman" w:hAnsi="Times New Roman" w:cs="Times New Roman"/>
        </w:rPr>
        <w:t>i,</w:t>
      </w:r>
      <w:r w:rsidRPr="005B5679">
        <w:rPr>
          <w:rFonts w:ascii="Times New Roman" w:hAnsi="Times New Roman" w:cs="Times New Roman"/>
        </w:rPr>
        <w:t xml:space="preserve"> </w:t>
      </w:r>
      <w:r w:rsidR="00BF25B3" w:rsidRPr="005B5679">
        <w:rPr>
          <w:rFonts w:ascii="Times New Roman" w:hAnsi="Times New Roman" w:cs="Times New Roman"/>
        </w:rPr>
        <w:t>t</w:t>
      </w:r>
      <w:r w:rsidRPr="005B5679">
        <w:rPr>
          <w:rFonts w:ascii="Times New Roman" w:hAnsi="Times New Roman" w:cs="Times New Roman"/>
        </w:rPr>
        <w:t>hank you</w:t>
      </w:r>
      <w:r w:rsidR="002A4B12" w:rsidRPr="005B5679">
        <w:rPr>
          <w:rFonts w:ascii="Times New Roman" w:hAnsi="Times New Roman" w:cs="Times New Roman"/>
        </w:rPr>
        <w:t>,</w:t>
      </w:r>
      <w:r w:rsidRPr="005B5679">
        <w:rPr>
          <w:rFonts w:ascii="Times New Roman" w:hAnsi="Times New Roman" w:cs="Times New Roman"/>
        </w:rPr>
        <w:t xml:space="preserve"> guys. Thank you.</w:t>
      </w:r>
    </w:p>
    <w:p w14:paraId="13E69291" w14:textId="3A69A5DC"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 xml:space="preserve">Thank you very much. </w:t>
      </w:r>
      <w:proofErr w:type="gramStart"/>
      <w:r w:rsidRPr="005B5679">
        <w:rPr>
          <w:rFonts w:ascii="Times New Roman" w:hAnsi="Times New Roman" w:cs="Times New Roman"/>
        </w:rPr>
        <w:t>Appreciate</w:t>
      </w:r>
      <w:proofErr w:type="gramEnd"/>
      <w:r w:rsidRPr="005B5679">
        <w:rPr>
          <w:rFonts w:ascii="Times New Roman" w:hAnsi="Times New Roman" w:cs="Times New Roman"/>
        </w:rPr>
        <w:t xml:space="preserve"> it.</w:t>
      </w:r>
    </w:p>
    <w:p w14:paraId="5B7EB90B" w14:textId="2FC3A491"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Operator</w:t>
      </w:r>
      <w:proofErr w:type="gramStart"/>
      <w:r w:rsidRPr="005B5679">
        <w:rPr>
          <w:rFonts w:ascii="Times New Roman" w:hAnsi="Times New Roman" w:cs="Times New Roman"/>
          <w:b/>
          <w:bCs/>
        </w:rPr>
        <w:t>:</w:t>
      </w:r>
      <w:r w:rsidR="005B5679">
        <w:rPr>
          <w:rFonts w:ascii="Times New Roman" w:hAnsi="Times New Roman" w:cs="Times New Roman"/>
          <w:b/>
          <w:bCs/>
        </w:rPr>
        <w:tab/>
      </w:r>
      <w:r w:rsidR="005B5679">
        <w:rPr>
          <w:rFonts w:ascii="Times New Roman" w:hAnsi="Times New Roman" w:cs="Times New Roman"/>
          <w:b/>
          <w:bCs/>
        </w:rPr>
        <w:tab/>
      </w:r>
      <w:r w:rsidRPr="005B5679">
        <w:rPr>
          <w:rFonts w:ascii="Times New Roman" w:hAnsi="Times New Roman" w:cs="Times New Roman"/>
        </w:rPr>
        <w:t>Your</w:t>
      </w:r>
      <w:proofErr w:type="gramEnd"/>
      <w:r w:rsidRPr="005B5679">
        <w:rPr>
          <w:rFonts w:ascii="Times New Roman" w:hAnsi="Times New Roman" w:cs="Times New Roman"/>
        </w:rPr>
        <w:t xml:space="preserve"> next question comes from Mark </w:t>
      </w:r>
      <w:proofErr w:type="spellStart"/>
      <w:r w:rsidR="00F349B0" w:rsidRPr="005B5679">
        <w:rPr>
          <w:rFonts w:ascii="Times New Roman" w:hAnsi="Times New Roman" w:cs="Times New Roman"/>
        </w:rPr>
        <w:t>Krombas</w:t>
      </w:r>
      <w:proofErr w:type="spellEnd"/>
      <w:r w:rsidRPr="005B5679">
        <w:rPr>
          <w:rFonts w:ascii="Times New Roman" w:hAnsi="Times New Roman" w:cs="Times New Roman"/>
        </w:rPr>
        <w:t xml:space="preserve"> from TFI. Your line is now open.</w:t>
      </w:r>
    </w:p>
    <w:p w14:paraId="60884CA1" w14:textId="656960D9"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Mark </w:t>
      </w:r>
      <w:proofErr w:type="spellStart"/>
      <w:r w:rsidRPr="005B5679">
        <w:rPr>
          <w:rFonts w:ascii="Times New Roman" w:hAnsi="Times New Roman" w:cs="Times New Roman"/>
          <w:b/>
          <w:bCs/>
        </w:rPr>
        <w:t>Krombas</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Thanks for the call, gentlemen. Just a quick question about the outlook for whether</w:t>
      </w:r>
      <w:r w:rsidR="00A14CDF" w:rsidRPr="005B5679">
        <w:rPr>
          <w:rFonts w:ascii="Times New Roman" w:hAnsi="Times New Roman" w:cs="Times New Roman"/>
        </w:rPr>
        <w:t xml:space="preserve"> </w:t>
      </w:r>
      <w:r w:rsidRPr="005B5679">
        <w:rPr>
          <w:rFonts w:ascii="Times New Roman" w:hAnsi="Times New Roman" w:cs="Times New Roman"/>
        </w:rPr>
        <w:t xml:space="preserve">your company would be subject to OECD </w:t>
      </w:r>
      <w:proofErr w:type="gramStart"/>
      <w:r w:rsidRPr="005B5679">
        <w:rPr>
          <w:rFonts w:ascii="Times New Roman" w:hAnsi="Times New Roman" w:cs="Times New Roman"/>
        </w:rPr>
        <w:t>tax which</w:t>
      </w:r>
      <w:proofErr w:type="gramEnd"/>
      <w:r w:rsidR="00A63E84" w:rsidRPr="005B5679">
        <w:rPr>
          <w:rFonts w:ascii="Times New Roman" w:hAnsi="Times New Roman" w:cs="Times New Roman"/>
        </w:rPr>
        <w:t xml:space="preserve"> </w:t>
      </w:r>
      <w:r w:rsidRPr="005B5679">
        <w:rPr>
          <w:rFonts w:ascii="Times New Roman" w:hAnsi="Times New Roman" w:cs="Times New Roman"/>
        </w:rPr>
        <w:t xml:space="preserve">if it's implemented in 2025. Have you spoken to any consultants </w:t>
      </w:r>
      <w:proofErr w:type="gramStart"/>
      <w:r w:rsidRPr="005B5679">
        <w:rPr>
          <w:rFonts w:ascii="Times New Roman" w:hAnsi="Times New Roman" w:cs="Times New Roman"/>
        </w:rPr>
        <w:t>and</w:t>
      </w:r>
      <w:proofErr w:type="gramEnd"/>
      <w:r w:rsidRPr="005B5679">
        <w:rPr>
          <w:rFonts w:ascii="Times New Roman" w:hAnsi="Times New Roman" w:cs="Times New Roman"/>
        </w:rPr>
        <w:t xml:space="preserve"> sort of</w:t>
      </w:r>
      <w:r w:rsidR="00BC2A98" w:rsidRPr="005B5679">
        <w:rPr>
          <w:rFonts w:ascii="Times New Roman" w:hAnsi="Times New Roman" w:cs="Times New Roman"/>
        </w:rPr>
        <w:t xml:space="preserve"> </w:t>
      </w:r>
      <w:r w:rsidRPr="005B5679">
        <w:rPr>
          <w:rFonts w:ascii="Times New Roman" w:hAnsi="Times New Roman" w:cs="Times New Roman"/>
        </w:rPr>
        <w:t>opinion on whether you might have to pay, and if so, how much and what you could offset</w:t>
      </w:r>
      <w:r w:rsidR="00E71512" w:rsidRPr="005B5679">
        <w:rPr>
          <w:rFonts w:ascii="Times New Roman" w:hAnsi="Times New Roman" w:cs="Times New Roman"/>
        </w:rPr>
        <w:t>?</w:t>
      </w:r>
      <w:r w:rsidRPr="005B5679">
        <w:rPr>
          <w:rFonts w:ascii="Times New Roman" w:hAnsi="Times New Roman" w:cs="Times New Roman"/>
        </w:rPr>
        <w:t xml:space="preserve"> Maybe you could just talk about that.</w:t>
      </w:r>
    </w:p>
    <w:p w14:paraId="146D7E8F" w14:textId="442C0765"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Well, two things are for sure, de</w:t>
      </w:r>
      <w:r w:rsidR="00BF6228" w:rsidRPr="005B5679">
        <w:rPr>
          <w:rFonts w:ascii="Times New Roman" w:hAnsi="Times New Roman" w:cs="Times New Roman"/>
        </w:rPr>
        <w:t>bt</w:t>
      </w:r>
      <w:r w:rsidRPr="005B5679">
        <w:rPr>
          <w:rFonts w:ascii="Times New Roman" w:hAnsi="Times New Roman" w:cs="Times New Roman"/>
        </w:rPr>
        <w:t xml:space="preserve"> and taxes. So</w:t>
      </w:r>
      <w:r w:rsidR="00422C0C" w:rsidRPr="005B5679">
        <w:rPr>
          <w:rFonts w:ascii="Times New Roman" w:hAnsi="Times New Roman" w:cs="Times New Roman"/>
        </w:rPr>
        <w:t>,</w:t>
      </w:r>
      <w:r w:rsidRPr="005B5679">
        <w:rPr>
          <w:rFonts w:ascii="Times New Roman" w:hAnsi="Times New Roman" w:cs="Times New Roman"/>
        </w:rPr>
        <w:t xml:space="preserve"> I think that taxes are coming and essentially global minimum tax</w:t>
      </w:r>
      <w:r w:rsidR="002047BF" w:rsidRPr="005B5679">
        <w:rPr>
          <w:rFonts w:ascii="Times New Roman" w:hAnsi="Times New Roman" w:cs="Times New Roman"/>
        </w:rPr>
        <w:t xml:space="preserve"> </w:t>
      </w:r>
      <w:r w:rsidRPr="005B5679">
        <w:rPr>
          <w:rFonts w:ascii="Times New Roman" w:hAnsi="Times New Roman" w:cs="Times New Roman"/>
        </w:rPr>
        <w:t xml:space="preserve">everybody now </w:t>
      </w:r>
      <w:proofErr w:type="gramStart"/>
      <w:r w:rsidRPr="005B5679">
        <w:rPr>
          <w:rFonts w:ascii="Times New Roman" w:hAnsi="Times New Roman" w:cs="Times New Roman"/>
        </w:rPr>
        <w:t>has to</w:t>
      </w:r>
      <w:proofErr w:type="gramEnd"/>
      <w:r w:rsidRPr="005B5679">
        <w:rPr>
          <w:rFonts w:ascii="Times New Roman" w:hAnsi="Times New Roman" w:cs="Times New Roman"/>
        </w:rPr>
        <w:t xml:space="preserve"> pay regardless. So</w:t>
      </w:r>
      <w:r w:rsidR="00422C0C" w:rsidRPr="005B5679">
        <w:rPr>
          <w:rFonts w:ascii="Times New Roman" w:hAnsi="Times New Roman" w:cs="Times New Roman"/>
        </w:rPr>
        <w:t>,</w:t>
      </w:r>
      <w:r w:rsidRPr="005B5679">
        <w:rPr>
          <w:rFonts w:ascii="Times New Roman" w:hAnsi="Times New Roman" w:cs="Times New Roman"/>
        </w:rPr>
        <w:t xml:space="preserve"> we're prepared for that. We've been </w:t>
      </w:r>
      <w:proofErr w:type="gramStart"/>
      <w:r w:rsidRPr="005B5679">
        <w:rPr>
          <w:rFonts w:ascii="Times New Roman" w:hAnsi="Times New Roman" w:cs="Times New Roman"/>
        </w:rPr>
        <w:t>prepared</w:t>
      </w:r>
      <w:proofErr w:type="gramEnd"/>
      <w:r w:rsidRPr="005B5679">
        <w:rPr>
          <w:rFonts w:ascii="Times New Roman" w:hAnsi="Times New Roman" w:cs="Times New Roman"/>
        </w:rPr>
        <w:t xml:space="preserve"> for the past couple of years. We've done our homework. We've done our research</w:t>
      </w:r>
      <w:r w:rsidR="00797FED" w:rsidRPr="005B5679">
        <w:rPr>
          <w:rFonts w:ascii="Times New Roman" w:hAnsi="Times New Roman" w:cs="Times New Roman"/>
        </w:rPr>
        <w:t xml:space="preserve">. </w:t>
      </w:r>
      <w:r w:rsidRPr="005B5679">
        <w:rPr>
          <w:rFonts w:ascii="Times New Roman" w:hAnsi="Times New Roman" w:cs="Times New Roman"/>
        </w:rPr>
        <w:t>We have a good understanding of our exposure and so</w:t>
      </w:r>
      <w:r w:rsidR="004705F0" w:rsidRPr="005B5679">
        <w:rPr>
          <w:rFonts w:ascii="Times New Roman" w:hAnsi="Times New Roman" w:cs="Times New Roman"/>
        </w:rPr>
        <w:t xml:space="preserve">, </w:t>
      </w:r>
      <w:r w:rsidRPr="005B5679">
        <w:rPr>
          <w:rFonts w:ascii="Times New Roman" w:hAnsi="Times New Roman" w:cs="Times New Roman"/>
        </w:rPr>
        <w:t>taxes are coming.</w:t>
      </w:r>
    </w:p>
    <w:p w14:paraId="086349C7" w14:textId="77777777" w:rsidR="005B5679" w:rsidRDefault="006D6E62" w:rsidP="005B5679">
      <w:pPr>
        <w:ind w:left="2160" w:hanging="2160"/>
        <w:jc w:val="both"/>
        <w:rPr>
          <w:rFonts w:ascii="Times New Roman" w:hAnsi="Times New Roman" w:cs="Times New Roman"/>
        </w:rPr>
      </w:pPr>
      <w:r w:rsidRPr="005B5679">
        <w:rPr>
          <w:rFonts w:ascii="Times New Roman" w:hAnsi="Times New Roman" w:cs="Times New Roman"/>
          <w:b/>
          <w:bCs/>
        </w:rPr>
        <w:t xml:space="preserve">Mark </w:t>
      </w:r>
      <w:proofErr w:type="spellStart"/>
      <w:r w:rsidRPr="005B5679">
        <w:rPr>
          <w:rFonts w:ascii="Times New Roman" w:hAnsi="Times New Roman" w:cs="Times New Roman"/>
          <w:b/>
          <w:bCs/>
        </w:rPr>
        <w:t>Krombas</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Ye</w:t>
      </w:r>
      <w:r w:rsidR="0025480D" w:rsidRPr="005B5679">
        <w:rPr>
          <w:rFonts w:ascii="Times New Roman" w:hAnsi="Times New Roman" w:cs="Times New Roman"/>
        </w:rPr>
        <w:t>s.</w:t>
      </w:r>
      <w:r w:rsidRPr="005B5679">
        <w:rPr>
          <w:rFonts w:ascii="Times New Roman" w:hAnsi="Times New Roman" w:cs="Times New Roman"/>
        </w:rPr>
        <w:t xml:space="preserve"> </w:t>
      </w:r>
      <w:r w:rsidR="0025480D" w:rsidRPr="005B5679">
        <w:rPr>
          <w:rFonts w:ascii="Times New Roman" w:hAnsi="Times New Roman" w:cs="Times New Roman"/>
        </w:rPr>
        <w:t>B</w:t>
      </w:r>
      <w:r w:rsidRPr="005B5679">
        <w:rPr>
          <w:rFonts w:ascii="Times New Roman" w:hAnsi="Times New Roman" w:cs="Times New Roman"/>
        </w:rPr>
        <w:t>ut like let's say for example, there are some loopholes for international shipping there are</w:t>
      </w:r>
      <w:r w:rsidR="00845DCB" w:rsidRPr="005B5679">
        <w:rPr>
          <w:rFonts w:ascii="Times New Roman" w:hAnsi="Times New Roman" w:cs="Times New Roman"/>
        </w:rPr>
        <w:t xml:space="preserve">… </w:t>
      </w:r>
      <w:r w:rsidRPr="005B5679">
        <w:rPr>
          <w:rFonts w:ascii="Times New Roman" w:hAnsi="Times New Roman" w:cs="Times New Roman"/>
        </w:rPr>
        <w:t>there's certain</w:t>
      </w:r>
      <w:r w:rsidR="00845DCB" w:rsidRPr="005B5679">
        <w:rPr>
          <w:rFonts w:ascii="Times New Roman" w:hAnsi="Times New Roman" w:cs="Times New Roman"/>
        </w:rPr>
        <w:t>…</w:t>
      </w:r>
      <w:r w:rsidRPr="005B5679">
        <w:rPr>
          <w:rFonts w:ascii="Times New Roman" w:hAnsi="Times New Roman" w:cs="Times New Roman"/>
        </w:rPr>
        <w:t xml:space="preserve"> I don't know where </w:t>
      </w:r>
      <w:proofErr w:type="gramStart"/>
      <w:r w:rsidRPr="005B5679">
        <w:rPr>
          <w:rFonts w:ascii="Times New Roman" w:hAnsi="Times New Roman" w:cs="Times New Roman"/>
        </w:rPr>
        <w:t>what you</w:t>
      </w:r>
      <w:proofErr w:type="gramEnd"/>
      <w:r w:rsidRPr="005B5679">
        <w:rPr>
          <w:rFonts w:ascii="Times New Roman" w:hAnsi="Times New Roman" w:cs="Times New Roman"/>
        </w:rPr>
        <w:t xml:space="preserve"> ever subsidiaries pay</w:t>
      </w:r>
      <w:r w:rsidR="00CD4508" w:rsidRPr="005B5679">
        <w:rPr>
          <w:rFonts w:ascii="Times New Roman" w:hAnsi="Times New Roman" w:cs="Times New Roman"/>
        </w:rPr>
        <w:t>,</w:t>
      </w:r>
      <w:r w:rsidRPr="005B5679">
        <w:rPr>
          <w:rFonts w:ascii="Times New Roman" w:hAnsi="Times New Roman" w:cs="Times New Roman"/>
        </w:rPr>
        <w:t xml:space="preserve"> like </w:t>
      </w:r>
    </w:p>
    <w:p w14:paraId="21F207BA" w14:textId="77777777" w:rsidR="005B5679" w:rsidRDefault="005B5679" w:rsidP="005B5679">
      <w:pPr>
        <w:ind w:left="2160" w:hanging="2160"/>
        <w:jc w:val="both"/>
        <w:rPr>
          <w:rFonts w:ascii="Times New Roman" w:hAnsi="Times New Roman" w:cs="Times New Roman"/>
        </w:rPr>
      </w:pPr>
    </w:p>
    <w:p w14:paraId="6D244734" w14:textId="64120260" w:rsidR="006D6E62" w:rsidRPr="005B5679" w:rsidRDefault="006D6E62" w:rsidP="005B5679">
      <w:pPr>
        <w:ind w:left="2160"/>
        <w:jc w:val="both"/>
        <w:rPr>
          <w:rFonts w:ascii="Times New Roman" w:hAnsi="Times New Roman" w:cs="Times New Roman"/>
          <w:b/>
          <w:bCs/>
        </w:rPr>
      </w:pPr>
      <w:r w:rsidRPr="005B5679">
        <w:rPr>
          <w:rFonts w:ascii="Times New Roman" w:hAnsi="Times New Roman" w:cs="Times New Roman"/>
        </w:rPr>
        <w:t xml:space="preserve">to sort of lower that effective tax rate from 15 which is </w:t>
      </w:r>
      <w:proofErr w:type="gramStart"/>
      <w:r w:rsidRPr="005B5679">
        <w:rPr>
          <w:rFonts w:ascii="Times New Roman" w:hAnsi="Times New Roman" w:cs="Times New Roman"/>
        </w:rPr>
        <w:t>fairly harsh</w:t>
      </w:r>
      <w:proofErr w:type="gramEnd"/>
      <w:r w:rsidRPr="005B5679">
        <w:rPr>
          <w:rFonts w:ascii="Times New Roman" w:hAnsi="Times New Roman" w:cs="Times New Roman"/>
        </w:rPr>
        <w:t xml:space="preserve"> in a way is it</w:t>
      </w:r>
      <w:r w:rsidR="0083318F" w:rsidRPr="005B5679">
        <w:rPr>
          <w:rFonts w:ascii="Times New Roman" w:hAnsi="Times New Roman" w:cs="Times New Roman"/>
        </w:rPr>
        <w:t>.</w:t>
      </w:r>
      <w:r w:rsidRPr="005B5679">
        <w:rPr>
          <w:rFonts w:ascii="Times New Roman" w:hAnsi="Times New Roman" w:cs="Times New Roman"/>
        </w:rPr>
        <w:t xml:space="preserve"> </w:t>
      </w:r>
      <w:r w:rsidR="0083318F" w:rsidRPr="005B5679">
        <w:rPr>
          <w:rFonts w:ascii="Times New Roman" w:hAnsi="Times New Roman" w:cs="Times New Roman"/>
        </w:rPr>
        <w:t>Is</w:t>
      </w:r>
      <w:r w:rsidRPr="005B5679">
        <w:rPr>
          <w:rFonts w:ascii="Times New Roman" w:hAnsi="Times New Roman" w:cs="Times New Roman"/>
        </w:rPr>
        <w:t xml:space="preserve"> there</w:t>
      </w:r>
      <w:r w:rsidR="002D703E" w:rsidRPr="005B5679">
        <w:rPr>
          <w:rFonts w:ascii="Times New Roman" w:hAnsi="Times New Roman" w:cs="Times New Roman"/>
        </w:rPr>
        <w:t>,</w:t>
      </w:r>
      <w:r w:rsidRPr="005B5679">
        <w:rPr>
          <w:rFonts w:ascii="Times New Roman" w:hAnsi="Times New Roman" w:cs="Times New Roman"/>
        </w:rPr>
        <w:t xml:space="preserve"> I </w:t>
      </w:r>
      <w:proofErr w:type="gramStart"/>
      <w:r w:rsidRPr="005B5679">
        <w:rPr>
          <w:rFonts w:ascii="Times New Roman" w:hAnsi="Times New Roman" w:cs="Times New Roman"/>
        </w:rPr>
        <w:t>mean</w:t>
      </w:r>
      <w:proofErr w:type="gramEnd"/>
      <w:r w:rsidR="00EF1471" w:rsidRPr="005B5679">
        <w:rPr>
          <w:rFonts w:ascii="Times New Roman" w:hAnsi="Times New Roman" w:cs="Times New Roman"/>
        </w:rPr>
        <w:t xml:space="preserve"> </w:t>
      </w:r>
      <w:r w:rsidRPr="005B5679">
        <w:rPr>
          <w:rFonts w:ascii="Times New Roman" w:hAnsi="Times New Roman" w:cs="Times New Roman"/>
        </w:rPr>
        <w:t>have you got some steps you can take to lower?</w:t>
      </w:r>
    </w:p>
    <w:p w14:paraId="76263C66" w14:textId="0DED42BE"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 xml:space="preserve">Well, we have. I mean, if you look at </w:t>
      </w:r>
      <w:r w:rsidR="00180F71" w:rsidRPr="005B5679">
        <w:rPr>
          <w:rFonts w:ascii="Times New Roman" w:hAnsi="Times New Roman" w:cs="Times New Roman"/>
        </w:rPr>
        <w:t>number one,</w:t>
      </w:r>
      <w:r w:rsidRPr="005B5679">
        <w:rPr>
          <w:rFonts w:ascii="Times New Roman" w:hAnsi="Times New Roman" w:cs="Times New Roman"/>
        </w:rPr>
        <w:t xml:space="preserve"> if you look at there </w:t>
      </w:r>
      <w:r w:rsidR="00CF2ACA" w:rsidRPr="005B5679">
        <w:rPr>
          <w:rFonts w:ascii="Times New Roman" w:hAnsi="Times New Roman" w:cs="Times New Roman"/>
        </w:rPr>
        <w:t xml:space="preserve">are… </w:t>
      </w:r>
      <w:r w:rsidRPr="005B5679">
        <w:rPr>
          <w:rFonts w:ascii="Times New Roman" w:hAnsi="Times New Roman" w:cs="Times New Roman"/>
        </w:rPr>
        <w:t xml:space="preserve">for example in the shipping there's something called the </w:t>
      </w:r>
      <w:r w:rsidR="00441E79" w:rsidRPr="005B5679">
        <w:rPr>
          <w:rFonts w:ascii="Times New Roman" w:hAnsi="Times New Roman" w:cs="Times New Roman"/>
        </w:rPr>
        <w:t>T</w:t>
      </w:r>
      <w:r w:rsidRPr="005B5679">
        <w:rPr>
          <w:rFonts w:ascii="Times New Roman" w:hAnsi="Times New Roman" w:cs="Times New Roman"/>
        </w:rPr>
        <w:t xml:space="preserve">onnage </w:t>
      </w:r>
      <w:r w:rsidR="00441E79" w:rsidRPr="005B5679">
        <w:rPr>
          <w:rFonts w:ascii="Times New Roman" w:hAnsi="Times New Roman" w:cs="Times New Roman"/>
        </w:rPr>
        <w:t>T</w:t>
      </w:r>
      <w:r w:rsidRPr="005B5679">
        <w:rPr>
          <w:rFonts w:ascii="Times New Roman" w:hAnsi="Times New Roman" w:cs="Times New Roman"/>
        </w:rPr>
        <w:t>ax regime which is countries have implemented that in various places around the world. It's not a new regime. Those exist worldwide which effectively help reduce tax liability</w:t>
      </w:r>
      <w:r w:rsidR="00E84459" w:rsidRPr="005B5679">
        <w:rPr>
          <w:rFonts w:ascii="Times New Roman" w:hAnsi="Times New Roman" w:cs="Times New Roman"/>
        </w:rPr>
        <w:t xml:space="preserve"> for</w:t>
      </w:r>
      <w:r w:rsidRPr="005B5679">
        <w:rPr>
          <w:rFonts w:ascii="Times New Roman" w:hAnsi="Times New Roman" w:cs="Times New Roman"/>
        </w:rPr>
        <w:t xml:space="preserve"> </w:t>
      </w:r>
      <w:r w:rsidR="00E84459" w:rsidRPr="005B5679">
        <w:rPr>
          <w:rFonts w:ascii="Times New Roman" w:hAnsi="Times New Roman" w:cs="Times New Roman"/>
        </w:rPr>
        <w:t>s</w:t>
      </w:r>
      <w:r w:rsidRPr="005B5679">
        <w:rPr>
          <w:rFonts w:ascii="Times New Roman" w:hAnsi="Times New Roman" w:cs="Times New Roman"/>
        </w:rPr>
        <w:t>hipping companies, given the fact that shipping companies are</w:t>
      </w:r>
      <w:r w:rsidR="00CC3816" w:rsidRPr="005B5679">
        <w:rPr>
          <w:rFonts w:ascii="Times New Roman" w:hAnsi="Times New Roman" w:cs="Times New Roman"/>
        </w:rPr>
        <w:t>…</w:t>
      </w:r>
      <w:r w:rsidRPr="005B5679">
        <w:rPr>
          <w:rFonts w:ascii="Times New Roman" w:hAnsi="Times New Roman" w:cs="Times New Roman"/>
        </w:rPr>
        <w:t xml:space="preserve"> then it's a thin margin business. So</w:t>
      </w:r>
      <w:r w:rsidR="00AC4720" w:rsidRPr="005B5679">
        <w:rPr>
          <w:rFonts w:ascii="Times New Roman" w:hAnsi="Times New Roman" w:cs="Times New Roman"/>
        </w:rPr>
        <w:t>,</w:t>
      </w:r>
      <w:r w:rsidRPr="005B5679">
        <w:rPr>
          <w:rFonts w:ascii="Times New Roman" w:hAnsi="Times New Roman" w:cs="Times New Roman"/>
        </w:rPr>
        <w:t xml:space="preserve"> to support shipping companies in some countries, we've seen</w:t>
      </w:r>
      <w:r w:rsidR="00473BE2" w:rsidRPr="005B5679">
        <w:rPr>
          <w:rFonts w:ascii="Times New Roman" w:hAnsi="Times New Roman" w:cs="Times New Roman"/>
        </w:rPr>
        <w:t xml:space="preserve"> </w:t>
      </w:r>
      <w:r w:rsidRPr="005B5679">
        <w:rPr>
          <w:rFonts w:ascii="Times New Roman" w:hAnsi="Times New Roman" w:cs="Times New Roman"/>
        </w:rPr>
        <w:t>punished tax resumes being implemented. We don't know if it's being implemented here in Qatar or not. So</w:t>
      </w:r>
      <w:r w:rsidR="000D63ED" w:rsidRPr="005B5679">
        <w:rPr>
          <w:rFonts w:ascii="Times New Roman" w:hAnsi="Times New Roman" w:cs="Times New Roman"/>
        </w:rPr>
        <w:t>,</w:t>
      </w:r>
      <w:r w:rsidRPr="005B5679">
        <w:rPr>
          <w:rFonts w:ascii="Times New Roman" w:hAnsi="Times New Roman" w:cs="Times New Roman"/>
        </w:rPr>
        <w:t xml:space="preserve"> again my point of view is we've considered</w:t>
      </w:r>
      <w:r w:rsidR="00AC142F" w:rsidRPr="005B5679">
        <w:rPr>
          <w:rFonts w:ascii="Times New Roman" w:hAnsi="Times New Roman" w:cs="Times New Roman"/>
        </w:rPr>
        <w:t xml:space="preserve"> </w:t>
      </w:r>
      <w:r w:rsidRPr="005B5679">
        <w:rPr>
          <w:rFonts w:ascii="Times New Roman" w:hAnsi="Times New Roman" w:cs="Times New Roman"/>
        </w:rPr>
        <w:t xml:space="preserve">how do we reduce our tax exposure. We've looked at how do we restructure our businesses, to be able to reduce tax liability even as we invest whether through the investment portfolio or through the operational portfolio. How do we reduce our tax exposure so we do have a tax team, that's very good at tax structuring and this is one of the things that we've embarked on the past couple of years and in fact this is a journey we've been going on for a while where we went back and looked our entire portfolio even before the global minimum tax to try to restructure our businesses to reduce tax liability. </w:t>
      </w:r>
      <w:proofErr w:type="gramStart"/>
      <w:r w:rsidRPr="005B5679">
        <w:rPr>
          <w:rFonts w:ascii="Times New Roman" w:hAnsi="Times New Roman" w:cs="Times New Roman"/>
        </w:rPr>
        <w:t>So</w:t>
      </w:r>
      <w:proofErr w:type="gramEnd"/>
      <w:r w:rsidRPr="005B5679">
        <w:rPr>
          <w:rFonts w:ascii="Times New Roman" w:hAnsi="Times New Roman" w:cs="Times New Roman"/>
        </w:rPr>
        <w:t xml:space="preserve"> we are</w:t>
      </w:r>
      <w:r w:rsidR="00600AD1" w:rsidRPr="005B5679">
        <w:rPr>
          <w:rFonts w:ascii="Times New Roman" w:hAnsi="Times New Roman" w:cs="Times New Roman"/>
        </w:rPr>
        <w:t xml:space="preserve"> </w:t>
      </w:r>
      <w:r w:rsidRPr="005B5679">
        <w:rPr>
          <w:rFonts w:ascii="Times New Roman" w:hAnsi="Times New Roman" w:cs="Times New Roman"/>
        </w:rPr>
        <w:t>well prepared for this. And you know, there is tax exposure, but I think we've been able to</w:t>
      </w:r>
      <w:r w:rsidR="009B0646" w:rsidRPr="005B5679">
        <w:rPr>
          <w:rFonts w:ascii="Times New Roman" w:hAnsi="Times New Roman" w:cs="Times New Roman"/>
        </w:rPr>
        <w:t xml:space="preserve"> </w:t>
      </w:r>
      <w:r w:rsidRPr="005B5679">
        <w:rPr>
          <w:rFonts w:ascii="Times New Roman" w:hAnsi="Times New Roman" w:cs="Times New Roman"/>
        </w:rPr>
        <w:t>build a very good plan to try to just our exposure</w:t>
      </w:r>
      <w:r w:rsidR="00C4074C" w:rsidRPr="005B5679">
        <w:rPr>
          <w:rFonts w:ascii="Times New Roman" w:hAnsi="Times New Roman" w:cs="Times New Roman"/>
        </w:rPr>
        <w:t>.</w:t>
      </w:r>
      <w:r w:rsidRPr="005B5679">
        <w:rPr>
          <w:rFonts w:ascii="Times New Roman" w:hAnsi="Times New Roman" w:cs="Times New Roman"/>
        </w:rPr>
        <w:t xml:space="preserve"> </w:t>
      </w:r>
      <w:r w:rsidR="00C4074C" w:rsidRPr="005B5679">
        <w:rPr>
          <w:rFonts w:ascii="Times New Roman" w:hAnsi="Times New Roman" w:cs="Times New Roman"/>
        </w:rPr>
        <w:t>A</w:t>
      </w:r>
      <w:r w:rsidRPr="005B5679">
        <w:rPr>
          <w:rFonts w:ascii="Times New Roman" w:hAnsi="Times New Roman" w:cs="Times New Roman"/>
        </w:rPr>
        <w:t>nd then again</w:t>
      </w:r>
      <w:r w:rsidR="00C4074C" w:rsidRPr="005B5679">
        <w:rPr>
          <w:rFonts w:ascii="Times New Roman" w:hAnsi="Times New Roman" w:cs="Times New Roman"/>
        </w:rPr>
        <w:t xml:space="preserve">, </w:t>
      </w:r>
      <w:r w:rsidRPr="005B5679">
        <w:rPr>
          <w:rFonts w:ascii="Times New Roman" w:hAnsi="Times New Roman" w:cs="Times New Roman"/>
        </w:rPr>
        <w:t xml:space="preserve">if </w:t>
      </w:r>
      <w:proofErr w:type="gramStart"/>
      <w:r w:rsidRPr="005B5679">
        <w:rPr>
          <w:rFonts w:ascii="Times New Roman" w:hAnsi="Times New Roman" w:cs="Times New Roman"/>
        </w:rPr>
        <w:t>you</w:t>
      </w:r>
      <w:proofErr w:type="gramEnd"/>
      <w:r w:rsidRPr="005B5679">
        <w:rPr>
          <w:rFonts w:ascii="Times New Roman" w:hAnsi="Times New Roman" w:cs="Times New Roman"/>
        </w:rPr>
        <w:t xml:space="preserve"> I think you're probably following that in global minimum tax with a lot of things that are still evolving. But the fact remains that </w:t>
      </w:r>
      <w:proofErr w:type="gramStart"/>
      <w:r w:rsidRPr="005B5679">
        <w:rPr>
          <w:rFonts w:ascii="Times New Roman" w:hAnsi="Times New Roman" w:cs="Times New Roman"/>
        </w:rPr>
        <w:t>the overall</w:t>
      </w:r>
      <w:proofErr w:type="gramEnd"/>
      <w:r w:rsidRPr="005B5679">
        <w:rPr>
          <w:rFonts w:ascii="Times New Roman" w:hAnsi="Times New Roman" w:cs="Times New Roman"/>
        </w:rPr>
        <w:t xml:space="preserve">, there's an exposure, but it's how you manage exposure and whether there are exception exemptions, they continue to evolve. But you know we're on top and then </w:t>
      </w:r>
      <w:r w:rsidR="007C123A" w:rsidRPr="005B5679">
        <w:rPr>
          <w:rFonts w:ascii="Times New Roman" w:hAnsi="Times New Roman" w:cs="Times New Roman"/>
        </w:rPr>
        <w:t>w</w:t>
      </w:r>
      <w:r w:rsidRPr="005B5679">
        <w:rPr>
          <w:rFonts w:ascii="Times New Roman" w:hAnsi="Times New Roman" w:cs="Times New Roman"/>
        </w:rPr>
        <w:t>e're evolving with it.</w:t>
      </w:r>
    </w:p>
    <w:p w14:paraId="663A1CB0" w14:textId="6C2153DC"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 xml:space="preserve">Mark </w:t>
      </w:r>
      <w:proofErr w:type="spellStart"/>
      <w:r w:rsidRPr="005B5679">
        <w:rPr>
          <w:rFonts w:ascii="Times New Roman" w:hAnsi="Times New Roman" w:cs="Times New Roman"/>
          <w:b/>
          <w:bCs/>
        </w:rPr>
        <w:t>Krombas</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O</w:t>
      </w:r>
      <w:r w:rsidR="00D122C2" w:rsidRPr="005B5679">
        <w:rPr>
          <w:rFonts w:ascii="Times New Roman" w:hAnsi="Times New Roman" w:cs="Times New Roman"/>
        </w:rPr>
        <w:t>kay</w:t>
      </w:r>
      <w:r w:rsidRPr="005B5679">
        <w:rPr>
          <w:rFonts w:ascii="Times New Roman" w:hAnsi="Times New Roman" w:cs="Times New Roman"/>
        </w:rPr>
        <w:t>. I guess we'll wait</w:t>
      </w:r>
      <w:r w:rsidR="00DE1612" w:rsidRPr="005B5679">
        <w:rPr>
          <w:rFonts w:ascii="Times New Roman" w:hAnsi="Times New Roman" w:cs="Times New Roman"/>
        </w:rPr>
        <w:t xml:space="preserve"> a</w:t>
      </w:r>
      <w:r w:rsidRPr="005B5679">
        <w:rPr>
          <w:rFonts w:ascii="Times New Roman" w:hAnsi="Times New Roman" w:cs="Times New Roman"/>
        </w:rPr>
        <w:t>nd see. Thank you very much.</w:t>
      </w:r>
    </w:p>
    <w:p w14:paraId="5DEC3E42" w14:textId="39623341"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Thank you.</w:t>
      </w:r>
    </w:p>
    <w:p w14:paraId="3FE73642" w14:textId="1D101428"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Operator</w:t>
      </w:r>
      <w:proofErr w:type="gramStart"/>
      <w:r w:rsidRPr="005B5679">
        <w:rPr>
          <w:rFonts w:ascii="Times New Roman" w:hAnsi="Times New Roman" w:cs="Times New Roman"/>
          <w:b/>
          <w:bCs/>
        </w:rPr>
        <w:t>:</w:t>
      </w:r>
      <w:r w:rsidR="005B5679">
        <w:rPr>
          <w:rFonts w:ascii="Times New Roman" w:hAnsi="Times New Roman" w:cs="Times New Roman"/>
          <w:b/>
          <w:bCs/>
        </w:rPr>
        <w:tab/>
      </w:r>
      <w:r w:rsidR="005B5679">
        <w:rPr>
          <w:rFonts w:ascii="Times New Roman" w:hAnsi="Times New Roman" w:cs="Times New Roman"/>
          <w:b/>
          <w:bCs/>
        </w:rPr>
        <w:tab/>
      </w:r>
      <w:r w:rsidRPr="005B5679">
        <w:rPr>
          <w:rFonts w:ascii="Times New Roman" w:hAnsi="Times New Roman" w:cs="Times New Roman"/>
        </w:rPr>
        <w:t>Your</w:t>
      </w:r>
      <w:proofErr w:type="gramEnd"/>
      <w:r w:rsidRPr="005B5679">
        <w:rPr>
          <w:rFonts w:ascii="Times New Roman" w:hAnsi="Times New Roman" w:cs="Times New Roman"/>
        </w:rPr>
        <w:t xml:space="preserve"> next question comes from Nikhil </w:t>
      </w:r>
      <w:proofErr w:type="spellStart"/>
      <w:r w:rsidR="009B3BC3" w:rsidRPr="005B5679">
        <w:rPr>
          <w:rFonts w:ascii="Times New Roman" w:hAnsi="Times New Roman" w:cs="Times New Roman"/>
        </w:rPr>
        <w:t>Phutane</w:t>
      </w:r>
      <w:proofErr w:type="spellEnd"/>
      <w:r w:rsidRPr="005B5679">
        <w:rPr>
          <w:rFonts w:ascii="Times New Roman" w:hAnsi="Times New Roman" w:cs="Times New Roman"/>
        </w:rPr>
        <w:t xml:space="preserve"> from CBFS. Your line is now</w:t>
      </w:r>
      <w:r w:rsidR="003D7C90" w:rsidRPr="005B5679">
        <w:rPr>
          <w:rFonts w:ascii="Times New Roman" w:hAnsi="Times New Roman" w:cs="Times New Roman"/>
        </w:rPr>
        <w:t xml:space="preserve"> open</w:t>
      </w:r>
      <w:r w:rsidRPr="005B5679">
        <w:rPr>
          <w:rFonts w:ascii="Times New Roman" w:hAnsi="Times New Roman" w:cs="Times New Roman"/>
        </w:rPr>
        <w:t>.</w:t>
      </w:r>
    </w:p>
    <w:p w14:paraId="7AC1DFA8" w14:textId="5373BEBA"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Nikhil </w:t>
      </w:r>
      <w:proofErr w:type="spellStart"/>
      <w:r w:rsidRPr="005B5679">
        <w:rPr>
          <w:rFonts w:ascii="Times New Roman" w:hAnsi="Times New Roman" w:cs="Times New Roman"/>
          <w:b/>
          <w:bCs/>
        </w:rPr>
        <w:t>Phutane</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Ye</w:t>
      </w:r>
      <w:r w:rsidR="003471FB" w:rsidRPr="005B5679">
        <w:rPr>
          <w:rFonts w:ascii="Times New Roman" w:hAnsi="Times New Roman" w:cs="Times New Roman"/>
        </w:rPr>
        <w:t>s</w:t>
      </w:r>
      <w:r w:rsidRPr="005B5679">
        <w:rPr>
          <w:rFonts w:ascii="Times New Roman" w:hAnsi="Times New Roman" w:cs="Times New Roman"/>
        </w:rPr>
        <w:t xml:space="preserve">. Thank you, gentlemen. Well, my question is pertaining to your offshore business. You did mention, you are doing well in terms of energy projects are going to be coming up and maybe </w:t>
      </w:r>
      <w:proofErr w:type="gramStart"/>
      <w:r w:rsidRPr="005B5679">
        <w:rPr>
          <w:rFonts w:ascii="Times New Roman" w:hAnsi="Times New Roman" w:cs="Times New Roman"/>
        </w:rPr>
        <w:t>continuing</w:t>
      </w:r>
      <w:proofErr w:type="gramEnd"/>
      <w:r w:rsidRPr="005B5679">
        <w:rPr>
          <w:rFonts w:ascii="Times New Roman" w:hAnsi="Times New Roman" w:cs="Times New Roman"/>
        </w:rPr>
        <w:t xml:space="preserve"> going on currently also. But it looks like on </w:t>
      </w:r>
      <w:r w:rsidR="00756107" w:rsidRPr="005B5679">
        <w:rPr>
          <w:rFonts w:ascii="Times New Roman" w:hAnsi="Times New Roman" w:cs="Times New Roman"/>
        </w:rPr>
        <w:t>quarter-on-</w:t>
      </w:r>
      <w:r w:rsidRPr="005B5679">
        <w:rPr>
          <w:rFonts w:ascii="Times New Roman" w:hAnsi="Times New Roman" w:cs="Times New Roman"/>
        </w:rPr>
        <w:t xml:space="preserve">quarter basis you </w:t>
      </w:r>
      <w:proofErr w:type="gramStart"/>
      <w:r w:rsidRPr="005B5679">
        <w:rPr>
          <w:rFonts w:ascii="Times New Roman" w:hAnsi="Times New Roman" w:cs="Times New Roman"/>
        </w:rPr>
        <w:t>see,</w:t>
      </w:r>
      <w:proofErr w:type="gramEnd"/>
      <w:r w:rsidRPr="005B5679">
        <w:rPr>
          <w:rFonts w:ascii="Times New Roman" w:hAnsi="Times New Roman" w:cs="Times New Roman"/>
        </w:rPr>
        <w:t xml:space="preserve"> I mean the margins have been quite low. It has been </w:t>
      </w:r>
      <w:proofErr w:type="gramStart"/>
      <w:r w:rsidRPr="005B5679">
        <w:rPr>
          <w:rFonts w:ascii="Times New Roman" w:hAnsi="Times New Roman" w:cs="Times New Roman"/>
        </w:rPr>
        <w:t>reducing</w:t>
      </w:r>
      <w:proofErr w:type="gramEnd"/>
      <w:r w:rsidR="00FA5C3A" w:rsidRPr="005B5679">
        <w:rPr>
          <w:rFonts w:ascii="Times New Roman" w:hAnsi="Times New Roman" w:cs="Times New Roman"/>
        </w:rPr>
        <w:t>.</w:t>
      </w:r>
      <w:r w:rsidRPr="005B5679">
        <w:rPr>
          <w:rFonts w:ascii="Times New Roman" w:hAnsi="Times New Roman" w:cs="Times New Roman"/>
        </w:rPr>
        <w:t xml:space="preserve"> </w:t>
      </w:r>
      <w:r w:rsidR="00FA5C3A" w:rsidRPr="005B5679">
        <w:rPr>
          <w:rFonts w:ascii="Times New Roman" w:hAnsi="Times New Roman" w:cs="Times New Roman"/>
        </w:rPr>
        <w:t>S</w:t>
      </w:r>
      <w:r w:rsidRPr="005B5679">
        <w:rPr>
          <w:rFonts w:ascii="Times New Roman" w:hAnsi="Times New Roman" w:cs="Times New Roman"/>
        </w:rPr>
        <w:t>o</w:t>
      </w:r>
      <w:r w:rsidR="00FA5C3A" w:rsidRPr="005B5679">
        <w:rPr>
          <w:rFonts w:ascii="Times New Roman" w:hAnsi="Times New Roman" w:cs="Times New Roman"/>
        </w:rPr>
        <w:t>,</w:t>
      </w:r>
      <w:r w:rsidRPr="005B5679">
        <w:rPr>
          <w:rFonts w:ascii="Times New Roman" w:hAnsi="Times New Roman" w:cs="Times New Roman"/>
        </w:rPr>
        <w:t xml:space="preserve"> </w:t>
      </w:r>
      <w:proofErr w:type="gramStart"/>
      <w:r w:rsidRPr="005B5679">
        <w:rPr>
          <w:rFonts w:ascii="Times New Roman" w:hAnsi="Times New Roman" w:cs="Times New Roman"/>
        </w:rPr>
        <w:t>just</w:t>
      </w:r>
      <w:proofErr w:type="gramEnd"/>
      <w:r w:rsidRPr="005B5679">
        <w:rPr>
          <w:rFonts w:ascii="Times New Roman" w:hAnsi="Times New Roman" w:cs="Times New Roman"/>
        </w:rPr>
        <w:t xml:space="preserve"> wanted to understand why is that so? Why </w:t>
      </w:r>
      <w:proofErr w:type="gramStart"/>
      <w:r w:rsidRPr="005B5679">
        <w:rPr>
          <w:rFonts w:ascii="Times New Roman" w:hAnsi="Times New Roman" w:cs="Times New Roman"/>
        </w:rPr>
        <w:t>the margins are</w:t>
      </w:r>
      <w:proofErr w:type="gramEnd"/>
      <w:r w:rsidRPr="005B5679">
        <w:rPr>
          <w:rFonts w:ascii="Times New Roman" w:hAnsi="Times New Roman" w:cs="Times New Roman"/>
        </w:rPr>
        <w:t xml:space="preserve"> coming off?</w:t>
      </w:r>
    </w:p>
    <w:p w14:paraId="5B61788A" w14:textId="77777777" w:rsidR="005B5679" w:rsidRDefault="006D6E62" w:rsidP="005B5679">
      <w:pPr>
        <w:ind w:left="2160" w:hanging="2160"/>
        <w:jc w:val="both"/>
        <w:rPr>
          <w:rFonts w:ascii="Times New Roman" w:hAnsi="Times New Roman" w:cs="Times New Roman"/>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 xml:space="preserve">Well, I mean, margins are coming up in essence, if you look at this business right now, what we've been able to do is really </w:t>
      </w:r>
      <w:proofErr w:type="gramStart"/>
      <w:r w:rsidR="00786AE9" w:rsidRPr="005B5679">
        <w:rPr>
          <w:rFonts w:ascii="Times New Roman" w:hAnsi="Times New Roman" w:cs="Times New Roman"/>
        </w:rPr>
        <w:t>swept</w:t>
      </w:r>
      <w:proofErr w:type="gramEnd"/>
      <w:r w:rsidR="00786AE9" w:rsidRPr="005B5679">
        <w:rPr>
          <w:rFonts w:ascii="Times New Roman" w:hAnsi="Times New Roman" w:cs="Times New Roman"/>
        </w:rPr>
        <w:t xml:space="preserve"> the assets</w:t>
      </w:r>
      <w:r w:rsidRPr="005B5679">
        <w:rPr>
          <w:rFonts w:ascii="Times New Roman" w:hAnsi="Times New Roman" w:cs="Times New Roman"/>
        </w:rPr>
        <w:t>. So</w:t>
      </w:r>
      <w:r w:rsidR="00EA4822" w:rsidRPr="005B5679">
        <w:rPr>
          <w:rFonts w:ascii="Times New Roman" w:hAnsi="Times New Roman" w:cs="Times New Roman"/>
        </w:rPr>
        <w:t>,</w:t>
      </w:r>
      <w:r w:rsidRPr="005B5679">
        <w:rPr>
          <w:rFonts w:ascii="Times New Roman" w:hAnsi="Times New Roman" w:cs="Times New Roman"/>
        </w:rPr>
        <w:t xml:space="preserve"> we've been able to optimize our balance sheets with our assets and this is sort of what you're seeing being reflected in our </w:t>
      </w:r>
      <w:r w:rsidR="00E43A04" w:rsidRPr="005B5679">
        <w:rPr>
          <w:rFonts w:ascii="Times New Roman" w:hAnsi="Times New Roman" w:cs="Times New Roman"/>
        </w:rPr>
        <w:t>P&amp;L</w:t>
      </w:r>
      <w:r w:rsidR="00A951EC" w:rsidRPr="005B5679">
        <w:rPr>
          <w:rFonts w:ascii="Times New Roman" w:hAnsi="Times New Roman" w:cs="Times New Roman"/>
        </w:rPr>
        <w:t>. H</w:t>
      </w:r>
      <w:r w:rsidRPr="005B5679">
        <w:rPr>
          <w:rFonts w:ascii="Times New Roman" w:hAnsi="Times New Roman" w:cs="Times New Roman"/>
        </w:rPr>
        <w:t>owever</w:t>
      </w:r>
      <w:r w:rsidR="00A951EC" w:rsidRPr="005B5679">
        <w:rPr>
          <w:rFonts w:ascii="Times New Roman" w:hAnsi="Times New Roman" w:cs="Times New Roman"/>
        </w:rPr>
        <w:t>, t</w:t>
      </w:r>
      <w:r w:rsidRPr="005B5679">
        <w:rPr>
          <w:rFonts w:ascii="Times New Roman" w:hAnsi="Times New Roman" w:cs="Times New Roman"/>
        </w:rPr>
        <w:t>his business</w:t>
      </w:r>
      <w:r w:rsidR="00A951EC" w:rsidRPr="005B5679">
        <w:rPr>
          <w:rFonts w:ascii="Times New Roman" w:hAnsi="Times New Roman" w:cs="Times New Roman"/>
        </w:rPr>
        <w:t xml:space="preserve"> </w:t>
      </w:r>
      <w:proofErr w:type="gramStart"/>
      <w:r w:rsidRPr="005B5679">
        <w:rPr>
          <w:rFonts w:ascii="Times New Roman" w:hAnsi="Times New Roman" w:cs="Times New Roman"/>
        </w:rPr>
        <w:t>because</w:t>
      </w:r>
      <w:proofErr w:type="gramEnd"/>
      <w:r w:rsidRPr="005B5679">
        <w:rPr>
          <w:rFonts w:ascii="Times New Roman" w:hAnsi="Times New Roman" w:cs="Times New Roman"/>
        </w:rPr>
        <w:t xml:space="preserve"> it's a </w:t>
      </w:r>
      <w:proofErr w:type="spellStart"/>
      <w:r w:rsidRPr="005B5679">
        <w:rPr>
          <w:rFonts w:ascii="Times New Roman" w:hAnsi="Times New Roman" w:cs="Times New Roman"/>
        </w:rPr>
        <w:t>CapEx</w:t>
      </w:r>
      <w:proofErr w:type="spellEnd"/>
      <w:r w:rsidRPr="005B5679">
        <w:rPr>
          <w:rFonts w:ascii="Times New Roman" w:hAnsi="Times New Roman" w:cs="Times New Roman"/>
        </w:rPr>
        <w:t xml:space="preserve"> heavy business, it </w:t>
      </w:r>
      <w:proofErr w:type="gramStart"/>
      <w:r w:rsidRPr="005B5679">
        <w:rPr>
          <w:rFonts w:ascii="Times New Roman" w:hAnsi="Times New Roman" w:cs="Times New Roman"/>
        </w:rPr>
        <w:t>has to</w:t>
      </w:r>
      <w:proofErr w:type="gramEnd"/>
      <w:r w:rsidRPr="005B5679">
        <w:rPr>
          <w:rFonts w:ascii="Times New Roman" w:hAnsi="Times New Roman" w:cs="Times New Roman"/>
        </w:rPr>
        <w:t xml:space="preserve"> undergo periods where we need to</w:t>
      </w:r>
      <w:r w:rsidR="00B15C74" w:rsidRPr="005B5679">
        <w:rPr>
          <w:rFonts w:ascii="Times New Roman" w:hAnsi="Times New Roman" w:cs="Times New Roman"/>
        </w:rPr>
        <w:t xml:space="preserve"> </w:t>
      </w:r>
      <w:r w:rsidRPr="005B5679">
        <w:rPr>
          <w:rFonts w:ascii="Times New Roman" w:hAnsi="Times New Roman" w:cs="Times New Roman"/>
        </w:rPr>
        <w:t>take vessels off from contracts and maintain them. So</w:t>
      </w:r>
      <w:r w:rsidR="003A182C" w:rsidRPr="005B5679">
        <w:rPr>
          <w:rFonts w:ascii="Times New Roman" w:hAnsi="Times New Roman" w:cs="Times New Roman"/>
        </w:rPr>
        <w:t>,</w:t>
      </w:r>
      <w:r w:rsidRPr="005B5679">
        <w:rPr>
          <w:rFonts w:ascii="Times New Roman" w:hAnsi="Times New Roman" w:cs="Times New Roman"/>
        </w:rPr>
        <w:t xml:space="preserve"> we </w:t>
      </w:r>
      <w:proofErr w:type="gramStart"/>
      <w:r w:rsidRPr="005B5679">
        <w:rPr>
          <w:rFonts w:ascii="Times New Roman" w:hAnsi="Times New Roman" w:cs="Times New Roman"/>
        </w:rPr>
        <w:t>have been</w:t>
      </w:r>
      <w:proofErr w:type="gramEnd"/>
      <w:r w:rsidRPr="005B5679">
        <w:rPr>
          <w:rFonts w:ascii="Times New Roman" w:hAnsi="Times New Roman" w:cs="Times New Roman"/>
        </w:rPr>
        <w:t xml:space="preserve"> impacted to that by that in the last quarter. And so</w:t>
      </w:r>
      <w:r w:rsidR="003A182C" w:rsidRPr="005B5679">
        <w:rPr>
          <w:rFonts w:ascii="Times New Roman" w:hAnsi="Times New Roman" w:cs="Times New Roman"/>
        </w:rPr>
        <w:t>,</w:t>
      </w:r>
      <w:r w:rsidRPr="005B5679">
        <w:rPr>
          <w:rFonts w:ascii="Times New Roman" w:hAnsi="Times New Roman" w:cs="Times New Roman"/>
        </w:rPr>
        <w:t xml:space="preserve"> </w:t>
      </w:r>
      <w:r w:rsidR="003A182C" w:rsidRPr="005B5679">
        <w:rPr>
          <w:rFonts w:ascii="Times New Roman" w:hAnsi="Times New Roman" w:cs="Times New Roman"/>
        </w:rPr>
        <w:t>m</w:t>
      </w:r>
      <w:r w:rsidRPr="005B5679">
        <w:rPr>
          <w:rFonts w:ascii="Times New Roman" w:hAnsi="Times New Roman" w:cs="Times New Roman"/>
        </w:rPr>
        <w:t xml:space="preserve">argins should </w:t>
      </w:r>
    </w:p>
    <w:p w14:paraId="2F49D0F5" w14:textId="77777777" w:rsidR="005B5679" w:rsidRDefault="005B5679" w:rsidP="005B5679">
      <w:pPr>
        <w:ind w:left="2160" w:hanging="2160"/>
        <w:jc w:val="both"/>
        <w:rPr>
          <w:rFonts w:ascii="Times New Roman" w:hAnsi="Times New Roman" w:cs="Times New Roman"/>
        </w:rPr>
      </w:pPr>
    </w:p>
    <w:p w14:paraId="068EAA35" w14:textId="455A2BA9" w:rsidR="006D6E62" w:rsidRPr="005B5679" w:rsidRDefault="006D6E62" w:rsidP="005B5679">
      <w:pPr>
        <w:ind w:left="2160"/>
        <w:jc w:val="both"/>
        <w:rPr>
          <w:rFonts w:ascii="Times New Roman" w:hAnsi="Times New Roman" w:cs="Times New Roman"/>
          <w:b/>
          <w:bCs/>
        </w:rPr>
      </w:pPr>
      <w:r w:rsidRPr="005B5679">
        <w:rPr>
          <w:rFonts w:ascii="Times New Roman" w:hAnsi="Times New Roman" w:cs="Times New Roman"/>
        </w:rPr>
        <w:t xml:space="preserve">continue to expand </w:t>
      </w:r>
      <w:proofErr w:type="gramStart"/>
      <w:r w:rsidRPr="005B5679">
        <w:rPr>
          <w:rFonts w:ascii="Times New Roman" w:hAnsi="Times New Roman" w:cs="Times New Roman"/>
        </w:rPr>
        <w:t>and also</w:t>
      </w:r>
      <w:proofErr w:type="gramEnd"/>
      <w:r w:rsidRPr="005B5679">
        <w:rPr>
          <w:rFonts w:ascii="Times New Roman" w:hAnsi="Times New Roman" w:cs="Times New Roman"/>
        </w:rPr>
        <w:t xml:space="preserve"> what we've done is we've been able to invest in capabilities because we are again as a business, we continue to expand our portfolio of offerings. </w:t>
      </w:r>
      <w:r w:rsidR="001067F7" w:rsidRPr="005B5679">
        <w:rPr>
          <w:rFonts w:ascii="Times New Roman" w:hAnsi="Times New Roman" w:cs="Times New Roman"/>
        </w:rPr>
        <w:t>A</w:t>
      </w:r>
      <w:r w:rsidRPr="005B5679">
        <w:rPr>
          <w:rFonts w:ascii="Times New Roman" w:hAnsi="Times New Roman" w:cs="Times New Roman"/>
        </w:rPr>
        <w:t>gain</w:t>
      </w:r>
      <w:r w:rsidR="001067F7" w:rsidRPr="005B5679">
        <w:rPr>
          <w:rFonts w:ascii="Times New Roman" w:hAnsi="Times New Roman" w:cs="Times New Roman"/>
        </w:rPr>
        <w:t>,</w:t>
      </w:r>
      <w:r w:rsidRPr="005B5679">
        <w:rPr>
          <w:rFonts w:ascii="Times New Roman" w:hAnsi="Times New Roman" w:cs="Times New Roman"/>
        </w:rPr>
        <w:t xml:space="preserve"> I've mentioned that many times before, </w:t>
      </w:r>
      <w:proofErr w:type="spellStart"/>
      <w:r w:rsidR="003F6B98" w:rsidRPr="005B5679">
        <w:rPr>
          <w:rFonts w:ascii="Times New Roman" w:hAnsi="Times New Roman" w:cs="Times New Roman"/>
        </w:rPr>
        <w:t>Milaha</w:t>
      </w:r>
      <w:proofErr w:type="spellEnd"/>
      <w:r w:rsidRPr="005B5679">
        <w:rPr>
          <w:rFonts w:ascii="Times New Roman" w:hAnsi="Times New Roman" w:cs="Times New Roman"/>
        </w:rPr>
        <w:t xml:space="preserve"> continues to evolve rather than being an asset owner, we are taking a portfolio approach to serving our customers. </w:t>
      </w:r>
      <w:r w:rsidR="00DE5C36" w:rsidRPr="005B5679">
        <w:rPr>
          <w:rFonts w:ascii="Times New Roman" w:hAnsi="Times New Roman" w:cs="Times New Roman"/>
        </w:rPr>
        <w:t>H</w:t>
      </w:r>
      <w:r w:rsidRPr="005B5679">
        <w:rPr>
          <w:rFonts w:ascii="Times New Roman" w:hAnsi="Times New Roman" w:cs="Times New Roman"/>
        </w:rPr>
        <w:t>istorically</w:t>
      </w:r>
      <w:r w:rsidR="00DE5C36" w:rsidRPr="005B5679">
        <w:rPr>
          <w:rFonts w:ascii="Times New Roman" w:hAnsi="Times New Roman" w:cs="Times New Roman"/>
        </w:rPr>
        <w:t>,</w:t>
      </w:r>
      <w:r w:rsidRPr="005B5679">
        <w:rPr>
          <w:rFonts w:ascii="Times New Roman" w:hAnsi="Times New Roman" w:cs="Times New Roman"/>
        </w:rPr>
        <w:t xml:space="preserve"> we used to just essentially these lease assets, if you will or rent our assets. Now</w:t>
      </w:r>
      <w:r w:rsidR="00F50B78" w:rsidRPr="005B5679">
        <w:rPr>
          <w:rFonts w:ascii="Times New Roman" w:hAnsi="Times New Roman" w:cs="Times New Roman"/>
        </w:rPr>
        <w:t>,</w:t>
      </w:r>
      <w:r w:rsidRPr="005B5679">
        <w:rPr>
          <w:rFonts w:ascii="Times New Roman" w:hAnsi="Times New Roman" w:cs="Times New Roman"/>
        </w:rPr>
        <w:t xml:space="preserve"> we're coming to the market and we've been developing products</w:t>
      </w:r>
      <w:r w:rsidR="00CC5949" w:rsidRPr="005B5679">
        <w:rPr>
          <w:rFonts w:ascii="Times New Roman" w:hAnsi="Times New Roman" w:cs="Times New Roman"/>
        </w:rPr>
        <w:t xml:space="preserve"> i</w:t>
      </w:r>
      <w:r w:rsidRPr="005B5679">
        <w:rPr>
          <w:rFonts w:ascii="Times New Roman" w:hAnsi="Times New Roman" w:cs="Times New Roman"/>
        </w:rPr>
        <w:t>f you look at engineering capabilities, EPC</w:t>
      </w:r>
      <w:r w:rsidR="00C86187" w:rsidRPr="005B5679">
        <w:rPr>
          <w:rFonts w:ascii="Times New Roman" w:hAnsi="Times New Roman" w:cs="Times New Roman"/>
        </w:rPr>
        <w:t>I</w:t>
      </w:r>
      <w:r w:rsidRPr="005B5679">
        <w:rPr>
          <w:rFonts w:ascii="Times New Roman" w:hAnsi="Times New Roman" w:cs="Times New Roman"/>
        </w:rPr>
        <w:t xml:space="preserve"> capabilities, we've been developing those to be able to come in and take on more profitable projects</w:t>
      </w:r>
      <w:r w:rsidR="005813A0" w:rsidRPr="005B5679">
        <w:rPr>
          <w:rFonts w:ascii="Times New Roman" w:hAnsi="Times New Roman" w:cs="Times New Roman"/>
        </w:rPr>
        <w:t>, h</w:t>
      </w:r>
      <w:r w:rsidRPr="005B5679">
        <w:rPr>
          <w:rFonts w:ascii="Times New Roman" w:hAnsi="Times New Roman" w:cs="Times New Roman"/>
        </w:rPr>
        <w:t>igher margin projects and to come in and be able to offer the customers more than just asset leasing and this is sort of what we've been doing and we mentioned that before we have been in fact investing in capabilities and hire more people and acquiring even assets that will allow us to provide those</w:t>
      </w:r>
      <w:r w:rsidR="00566C4C" w:rsidRPr="005B5679">
        <w:rPr>
          <w:rFonts w:ascii="Times New Roman" w:hAnsi="Times New Roman" w:cs="Times New Roman"/>
        </w:rPr>
        <w:t xml:space="preserve"> k</w:t>
      </w:r>
      <w:r w:rsidRPr="005B5679">
        <w:rPr>
          <w:rFonts w:ascii="Times New Roman" w:hAnsi="Times New Roman" w:cs="Times New Roman"/>
        </w:rPr>
        <w:t xml:space="preserve">ind of services. Again, this is a business where you </w:t>
      </w:r>
      <w:proofErr w:type="gramStart"/>
      <w:r w:rsidRPr="005B5679">
        <w:rPr>
          <w:rFonts w:ascii="Times New Roman" w:hAnsi="Times New Roman" w:cs="Times New Roman"/>
        </w:rPr>
        <w:t>have to</w:t>
      </w:r>
      <w:proofErr w:type="gramEnd"/>
      <w:r w:rsidRPr="005B5679">
        <w:rPr>
          <w:rFonts w:ascii="Times New Roman" w:hAnsi="Times New Roman" w:cs="Times New Roman"/>
        </w:rPr>
        <w:t xml:space="preserve"> ramp up and there's a lag</w:t>
      </w:r>
      <w:r w:rsidR="00B13817" w:rsidRPr="005B5679">
        <w:rPr>
          <w:rFonts w:ascii="Times New Roman" w:hAnsi="Times New Roman" w:cs="Times New Roman"/>
        </w:rPr>
        <w:t xml:space="preserve"> i</w:t>
      </w:r>
      <w:r w:rsidRPr="005B5679">
        <w:rPr>
          <w:rFonts w:ascii="Times New Roman" w:hAnsi="Times New Roman" w:cs="Times New Roman"/>
        </w:rPr>
        <w:t>n order for you to be able to ramp up</w:t>
      </w:r>
      <w:r w:rsidR="00F93329" w:rsidRPr="005B5679">
        <w:rPr>
          <w:rFonts w:ascii="Times New Roman" w:hAnsi="Times New Roman" w:cs="Times New Roman"/>
        </w:rPr>
        <w:t>. S</w:t>
      </w:r>
      <w:r w:rsidRPr="005B5679">
        <w:rPr>
          <w:rFonts w:ascii="Times New Roman" w:hAnsi="Times New Roman" w:cs="Times New Roman"/>
        </w:rPr>
        <w:t>o</w:t>
      </w:r>
      <w:r w:rsidR="00F93329" w:rsidRPr="005B5679">
        <w:rPr>
          <w:rFonts w:ascii="Times New Roman" w:hAnsi="Times New Roman" w:cs="Times New Roman"/>
        </w:rPr>
        <w:t>,</w:t>
      </w:r>
      <w:r w:rsidRPr="005B5679">
        <w:rPr>
          <w:rFonts w:ascii="Times New Roman" w:hAnsi="Times New Roman" w:cs="Times New Roman"/>
        </w:rPr>
        <w:t xml:space="preserve"> in terms of one's buying assets, if you can't buy second hand in the market, you </w:t>
      </w:r>
      <w:proofErr w:type="gramStart"/>
      <w:r w:rsidRPr="005B5679">
        <w:rPr>
          <w:rFonts w:ascii="Times New Roman" w:hAnsi="Times New Roman" w:cs="Times New Roman"/>
        </w:rPr>
        <w:t>have to</w:t>
      </w:r>
      <w:proofErr w:type="gramEnd"/>
      <w:r w:rsidRPr="005B5679">
        <w:rPr>
          <w:rFonts w:ascii="Times New Roman" w:hAnsi="Times New Roman" w:cs="Times New Roman"/>
        </w:rPr>
        <w:t xml:space="preserve"> build them and there is </w:t>
      </w:r>
      <w:proofErr w:type="gramStart"/>
      <w:r w:rsidR="00722AE7" w:rsidRPr="005B5679">
        <w:rPr>
          <w:rFonts w:ascii="Times New Roman" w:hAnsi="Times New Roman" w:cs="Times New Roman"/>
        </w:rPr>
        <w:t>a</w:t>
      </w:r>
      <w:r w:rsidRPr="005B5679">
        <w:rPr>
          <w:rFonts w:ascii="Times New Roman" w:hAnsi="Times New Roman" w:cs="Times New Roman"/>
        </w:rPr>
        <w:t xml:space="preserve"> at</w:t>
      </w:r>
      <w:proofErr w:type="gramEnd"/>
      <w:r w:rsidRPr="005B5679">
        <w:rPr>
          <w:rFonts w:ascii="Times New Roman" w:hAnsi="Times New Roman" w:cs="Times New Roman"/>
        </w:rPr>
        <w:t xml:space="preserve"> least time for the building. So</w:t>
      </w:r>
      <w:r w:rsidR="00656EB4" w:rsidRPr="005B5679">
        <w:rPr>
          <w:rFonts w:ascii="Times New Roman" w:hAnsi="Times New Roman" w:cs="Times New Roman"/>
        </w:rPr>
        <w:t>,</w:t>
      </w:r>
      <w:r w:rsidRPr="005B5679">
        <w:rPr>
          <w:rFonts w:ascii="Times New Roman" w:hAnsi="Times New Roman" w:cs="Times New Roman"/>
        </w:rPr>
        <w:t xml:space="preserve"> those capabilities have been developed </w:t>
      </w:r>
      <w:r w:rsidR="00A345FE" w:rsidRPr="005B5679">
        <w:rPr>
          <w:rFonts w:ascii="Times New Roman" w:hAnsi="Times New Roman" w:cs="Times New Roman"/>
        </w:rPr>
        <w:t>b</w:t>
      </w:r>
      <w:r w:rsidRPr="005B5679">
        <w:rPr>
          <w:rFonts w:ascii="Times New Roman" w:hAnsi="Times New Roman" w:cs="Times New Roman"/>
        </w:rPr>
        <w:t xml:space="preserve">ut if you look at our numbers, for offshore </w:t>
      </w:r>
      <w:proofErr w:type="gramStart"/>
      <w:r w:rsidRPr="005B5679">
        <w:rPr>
          <w:rFonts w:ascii="Times New Roman" w:hAnsi="Times New Roman" w:cs="Times New Roman"/>
        </w:rPr>
        <w:t>where</w:t>
      </w:r>
      <w:proofErr w:type="gramEnd"/>
      <w:r w:rsidRPr="005B5679">
        <w:rPr>
          <w:rFonts w:ascii="Times New Roman" w:hAnsi="Times New Roman" w:cs="Times New Roman"/>
        </w:rPr>
        <w:t xml:space="preserve"> were in the past and where we are today, it's substantially different. And the business continues to grow. And if you look at even effectively the top</w:t>
      </w:r>
      <w:r w:rsidR="00BE05BE" w:rsidRPr="005B5679">
        <w:rPr>
          <w:rFonts w:ascii="Times New Roman" w:hAnsi="Times New Roman" w:cs="Times New Roman"/>
        </w:rPr>
        <w:t>-</w:t>
      </w:r>
      <w:r w:rsidRPr="005B5679">
        <w:rPr>
          <w:rFonts w:ascii="Times New Roman" w:hAnsi="Times New Roman" w:cs="Times New Roman"/>
        </w:rPr>
        <w:t xml:space="preserve">line for </w:t>
      </w:r>
      <w:proofErr w:type="spellStart"/>
      <w:r w:rsidRPr="005B5679">
        <w:rPr>
          <w:rFonts w:ascii="Times New Roman" w:hAnsi="Times New Roman" w:cs="Times New Roman"/>
        </w:rPr>
        <w:t>for</w:t>
      </w:r>
      <w:proofErr w:type="spellEnd"/>
      <w:r w:rsidRPr="005B5679">
        <w:rPr>
          <w:rFonts w:ascii="Times New Roman" w:hAnsi="Times New Roman" w:cs="Times New Roman"/>
        </w:rPr>
        <w:t xml:space="preserve"> offshore, we've used to charter in a lot of vessels and deployed them and that number of </w:t>
      </w:r>
      <w:r w:rsidR="000A251D" w:rsidRPr="005B5679">
        <w:rPr>
          <w:rFonts w:ascii="Times New Roman" w:hAnsi="Times New Roman" w:cs="Times New Roman"/>
        </w:rPr>
        <w:t>c</w:t>
      </w:r>
      <w:r w:rsidRPr="005B5679">
        <w:rPr>
          <w:rFonts w:ascii="Times New Roman" w:hAnsi="Times New Roman" w:cs="Times New Roman"/>
        </w:rPr>
        <w:t>harter vessels has diminished. Just because you can't provide investments in the market, so our focus is</w:t>
      </w:r>
      <w:r w:rsidR="00D20FAA" w:rsidRPr="005B5679">
        <w:rPr>
          <w:rFonts w:ascii="Times New Roman" w:hAnsi="Times New Roman" w:cs="Times New Roman"/>
        </w:rPr>
        <w:t xml:space="preserve"> on how</w:t>
      </w:r>
      <w:r w:rsidRPr="005B5679">
        <w:rPr>
          <w:rFonts w:ascii="Times New Roman" w:hAnsi="Times New Roman" w:cs="Times New Roman"/>
        </w:rPr>
        <w:t xml:space="preserve"> to optimize returns on the existing vessels, but we're also looking at</w:t>
      </w:r>
      <w:r w:rsidR="00D81EAD" w:rsidRPr="005B5679">
        <w:rPr>
          <w:rFonts w:ascii="Times New Roman" w:hAnsi="Times New Roman" w:cs="Times New Roman"/>
        </w:rPr>
        <w:t xml:space="preserve"> b</w:t>
      </w:r>
      <w:r w:rsidRPr="005B5679">
        <w:rPr>
          <w:rFonts w:ascii="Times New Roman" w:hAnsi="Times New Roman" w:cs="Times New Roman"/>
        </w:rPr>
        <w:t>uilding new vessels or buying second hand vessels to continue to grow the top</w:t>
      </w:r>
      <w:r w:rsidR="00CC1DFC" w:rsidRPr="005B5679">
        <w:rPr>
          <w:rFonts w:ascii="Times New Roman" w:hAnsi="Times New Roman" w:cs="Times New Roman"/>
        </w:rPr>
        <w:t>-</w:t>
      </w:r>
      <w:r w:rsidRPr="005B5679">
        <w:rPr>
          <w:rFonts w:ascii="Times New Roman" w:hAnsi="Times New Roman" w:cs="Times New Roman"/>
        </w:rPr>
        <w:t>line, which in our opinion</w:t>
      </w:r>
      <w:r w:rsidR="00CC1DFC" w:rsidRPr="005B5679">
        <w:rPr>
          <w:rFonts w:ascii="Times New Roman" w:hAnsi="Times New Roman" w:cs="Times New Roman"/>
        </w:rPr>
        <w:t xml:space="preserve">, </w:t>
      </w:r>
      <w:r w:rsidRPr="005B5679">
        <w:rPr>
          <w:rFonts w:ascii="Times New Roman" w:hAnsi="Times New Roman" w:cs="Times New Roman"/>
        </w:rPr>
        <w:t>there's a huge potential and I don't say contract backlog but there is potential lot of upside that we see and we have a good line of sight of what's going to happen</w:t>
      </w:r>
      <w:r w:rsidR="000E258C" w:rsidRPr="005B5679">
        <w:rPr>
          <w:rFonts w:ascii="Times New Roman" w:hAnsi="Times New Roman" w:cs="Times New Roman"/>
        </w:rPr>
        <w:t xml:space="preserve"> t</w:t>
      </w:r>
      <w:r w:rsidRPr="005B5679">
        <w:rPr>
          <w:rFonts w:ascii="Times New Roman" w:hAnsi="Times New Roman" w:cs="Times New Roman"/>
        </w:rPr>
        <w:t>he next five years.</w:t>
      </w:r>
    </w:p>
    <w:p w14:paraId="50FBEBD0" w14:textId="22A64319"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Nikhil </w:t>
      </w:r>
      <w:proofErr w:type="spellStart"/>
      <w:r w:rsidRPr="005B5679">
        <w:rPr>
          <w:rFonts w:ascii="Times New Roman" w:hAnsi="Times New Roman" w:cs="Times New Roman"/>
          <w:b/>
          <w:bCs/>
        </w:rPr>
        <w:t>Phutane</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O</w:t>
      </w:r>
      <w:r w:rsidR="00F23436" w:rsidRPr="005B5679">
        <w:rPr>
          <w:rFonts w:ascii="Times New Roman" w:hAnsi="Times New Roman" w:cs="Times New Roman"/>
        </w:rPr>
        <w:t>kay.</w:t>
      </w:r>
      <w:r w:rsidRPr="005B5679">
        <w:rPr>
          <w:rFonts w:ascii="Times New Roman" w:hAnsi="Times New Roman" w:cs="Times New Roman"/>
        </w:rPr>
        <w:t xml:space="preserve"> Thank you for the detailed answer. Well, coming to your logistics, we were looking very optimistic</w:t>
      </w:r>
      <w:r w:rsidR="005B2BF2" w:rsidRPr="005B5679">
        <w:rPr>
          <w:rFonts w:ascii="Times New Roman" w:hAnsi="Times New Roman" w:cs="Times New Roman"/>
        </w:rPr>
        <w:t xml:space="preserve"> when… </w:t>
      </w:r>
    </w:p>
    <w:p w14:paraId="6AF74B84" w14:textId="53D52FEE"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005B2BF2" w:rsidRPr="005B5679">
        <w:rPr>
          <w:rFonts w:ascii="Times New Roman" w:hAnsi="Times New Roman" w:cs="Times New Roman"/>
        </w:rPr>
        <w:t>By</w:t>
      </w:r>
      <w:r w:rsidRPr="005B5679">
        <w:rPr>
          <w:rFonts w:ascii="Times New Roman" w:hAnsi="Times New Roman" w:cs="Times New Roman"/>
        </w:rPr>
        <w:t xml:space="preserve"> the way, just to pick it back on</w:t>
      </w:r>
      <w:r w:rsidR="005A6BFC" w:rsidRPr="005B5679">
        <w:rPr>
          <w:rFonts w:ascii="Times New Roman" w:hAnsi="Times New Roman" w:cs="Times New Roman"/>
        </w:rPr>
        <w:t>.</w:t>
      </w:r>
      <w:r w:rsidRPr="005B5679">
        <w:rPr>
          <w:rFonts w:ascii="Times New Roman" w:hAnsi="Times New Roman" w:cs="Times New Roman"/>
        </w:rPr>
        <w:t xml:space="preserve"> </w:t>
      </w:r>
      <w:r w:rsidR="005A6BFC" w:rsidRPr="005B5679">
        <w:rPr>
          <w:rFonts w:ascii="Times New Roman" w:hAnsi="Times New Roman" w:cs="Times New Roman"/>
        </w:rPr>
        <w:t>O</w:t>
      </w:r>
      <w:r w:rsidRPr="005B5679">
        <w:rPr>
          <w:rFonts w:ascii="Times New Roman" w:hAnsi="Times New Roman" w:cs="Times New Roman"/>
        </w:rPr>
        <w:t>ur net profit margin</w:t>
      </w:r>
      <w:r w:rsidR="0067564A" w:rsidRPr="005B5679">
        <w:rPr>
          <w:rFonts w:ascii="Times New Roman" w:hAnsi="Times New Roman" w:cs="Times New Roman"/>
        </w:rPr>
        <w:t xml:space="preserve"> in</w:t>
      </w:r>
      <w:r w:rsidRPr="005B5679">
        <w:rPr>
          <w:rFonts w:ascii="Times New Roman" w:hAnsi="Times New Roman" w:cs="Times New Roman"/>
        </w:rPr>
        <w:t xml:space="preserve"> offshore last year was 15% and this </w:t>
      </w:r>
      <w:proofErr w:type="gramStart"/>
      <w:r w:rsidRPr="005B5679">
        <w:rPr>
          <w:rFonts w:ascii="Times New Roman" w:hAnsi="Times New Roman" w:cs="Times New Roman"/>
        </w:rPr>
        <w:t>year</w:t>
      </w:r>
      <w:proofErr w:type="gramEnd"/>
      <w:r w:rsidRPr="005B5679">
        <w:rPr>
          <w:rFonts w:ascii="Times New Roman" w:hAnsi="Times New Roman" w:cs="Times New Roman"/>
        </w:rPr>
        <w:t xml:space="preserve"> is 24%. So</w:t>
      </w:r>
      <w:proofErr w:type="gramStart"/>
      <w:r w:rsidR="00AF5250" w:rsidRPr="005B5679">
        <w:rPr>
          <w:rFonts w:ascii="Times New Roman" w:hAnsi="Times New Roman" w:cs="Times New Roman"/>
        </w:rPr>
        <w:t>,</w:t>
      </w:r>
      <w:r w:rsidRPr="005B5679">
        <w:rPr>
          <w:rFonts w:ascii="Times New Roman" w:hAnsi="Times New Roman" w:cs="Times New Roman"/>
        </w:rPr>
        <w:t xml:space="preserve"> even</w:t>
      </w:r>
      <w:proofErr w:type="gramEnd"/>
      <w:r w:rsidRPr="005B5679">
        <w:rPr>
          <w:rFonts w:ascii="Times New Roman" w:hAnsi="Times New Roman" w:cs="Times New Roman"/>
        </w:rPr>
        <w:t xml:space="preserve"> </w:t>
      </w:r>
      <w:proofErr w:type="gramStart"/>
      <w:r w:rsidRPr="005B5679">
        <w:rPr>
          <w:rFonts w:ascii="Times New Roman" w:hAnsi="Times New Roman" w:cs="Times New Roman"/>
        </w:rPr>
        <w:t>despite the fact that</w:t>
      </w:r>
      <w:proofErr w:type="gramEnd"/>
      <w:r w:rsidRPr="005B5679">
        <w:rPr>
          <w:rFonts w:ascii="Times New Roman" w:hAnsi="Times New Roman" w:cs="Times New Roman"/>
        </w:rPr>
        <w:t xml:space="preserve"> we had to take vessels off for maintenance</w:t>
      </w:r>
      <w:r w:rsidR="00B82DB4" w:rsidRPr="005B5679">
        <w:rPr>
          <w:rFonts w:ascii="Times New Roman" w:hAnsi="Times New Roman" w:cs="Times New Roman"/>
        </w:rPr>
        <w:t xml:space="preserve">, </w:t>
      </w:r>
      <w:r w:rsidRPr="005B5679">
        <w:rPr>
          <w:rFonts w:ascii="Times New Roman" w:hAnsi="Times New Roman" w:cs="Times New Roman"/>
        </w:rPr>
        <w:t>margins are still relatively stable without that, margins would have been much higher. So</w:t>
      </w:r>
      <w:r w:rsidR="00B10365" w:rsidRPr="005B5679">
        <w:rPr>
          <w:rFonts w:ascii="Times New Roman" w:hAnsi="Times New Roman" w:cs="Times New Roman"/>
        </w:rPr>
        <w:t xml:space="preserve">, </w:t>
      </w:r>
      <w:r w:rsidRPr="005B5679">
        <w:rPr>
          <w:rFonts w:ascii="Times New Roman" w:hAnsi="Times New Roman" w:cs="Times New Roman"/>
        </w:rPr>
        <w:t>you'll see over time that margin continues, but reality is vessels will have to be taken off for maintenance</w:t>
      </w:r>
      <w:r w:rsidR="00B82DB4" w:rsidRPr="005B5679">
        <w:rPr>
          <w:rFonts w:ascii="Times New Roman" w:hAnsi="Times New Roman" w:cs="Times New Roman"/>
        </w:rPr>
        <w:t xml:space="preserve"> </w:t>
      </w:r>
      <w:r w:rsidRPr="005B5679">
        <w:rPr>
          <w:rFonts w:ascii="Times New Roman" w:hAnsi="Times New Roman" w:cs="Times New Roman"/>
        </w:rPr>
        <w:t>periodically which does impact profit margins. Sorry, I interrupted you. Go ahead.</w:t>
      </w:r>
    </w:p>
    <w:p w14:paraId="337F637F" w14:textId="77777777" w:rsidR="005B5679" w:rsidRDefault="006D6E62" w:rsidP="005B5679">
      <w:pPr>
        <w:ind w:left="2160" w:hanging="2160"/>
        <w:jc w:val="both"/>
        <w:rPr>
          <w:rFonts w:ascii="Times New Roman" w:hAnsi="Times New Roman" w:cs="Times New Roman"/>
        </w:rPr>
      </w:pPr>
      <w:r w:rsidRPr="005B5679">
        <w:rPr>
          <w:rFonts w:ascii="Times New Roman" w:hAnsi="Times New Roman" w:cs="Times New Roman"/>
          <w:b/>
          <w:bCs/>
        </w:rPr>
        <w:t xml:space="preserve">Nikhil </w:t>
      </w:r>
      <w:proofErr w:type="spellStart"/>
      <w:r w:rsidRPr="005B5679">
        <w:rPr>
          <w:rFonts w:ascii="Times New Roman" w:hAnsi="Times New Roman" w:cs="Times New Roman"/>
          <w:b/>
          <w:bCs/>
        </w:rPr>
        <w:t>Phutane</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Ye</w:t>
      </w:r>
      <w:r w:rsidR="000308F2" w:rsidRPr="005B5679">
        <w:rPr>
          <w:rFonts w:ascii="Times New Roman" w:hAnsi="Times New Roman" w:cs="Times New Roman"/>
        </w:rPr>
        <w:t>s. Okay.</w:t>
      </w:r>
      <w:r w:rsidRPr="005B5679">
        <w:rPr>
          <w:rFonts w:ascii="Times New Roman" w:hAnsi="Times New Roman" w:cs="Times New Roman"/>
        </w:rPr>
        <w:t xml:space="preserve"> I think you did </w:t>
      </w:r>
      <w:proofErr w:type="gramStart"/>
      <w:r w:rsidRPr="005B5679">
        <w:rPr>
          <w:rFonts w:ascii="Times New Roman" w:hAnsi="Times New Roman" w:cs="Times New Roman"/>
        </w:rPr>
        <w:t>had</w:t>
      </w:r>
      <w:proofErr w:type="gramEnd"/>
      <w:r w:rsidRPr="005B5679">
        <w:rPr>
          <w:rFonts w:ascii="Times New Roman" w:hAnsi="Times New Roman" w:cs="Times New Roman"/>
        </w:rPr>
        <w:t xml:space="preserve"> a lot of provisions also last time</w:t>
      </w:r>
      <w:r w:rsidR="00B82DB4" w:rsidRPr="005B5679">
        <w:rPr>
          <w:rFonts w:ascii="Times New Roman" w:hAnsi="Times New Roman" w:cs="Times New Roman"/>
        </w:rPr>
        <w:t>.</w:t>
      </w:r>
      <w:r w:rsidRPr="005B5679">
        <w:rPr>
          <w:rFonts w:ascii="Times New Roman" w:hAnsi="Times New Roman" w:cs="Times New Roman"/>
        </w:rPr>
        <w:t xml:space="preserve"> </w:t>
      </w:r>
      <w:r w:rsidR="00B82DB4" w:rsidRPr="005B5679">
        <w:rPr>
          <w:rFonts w:ascii="Times New Roman" w:hAnsi="Times New Roman" w:cs="Times New Roman"/>
        </w:rPr>
        <w:t>B</w:t>
      </w:r>
      <w:r w:rsidRPr="005B5679">
        <w:rPr>
          <w:rFonts w:ascii="Times New Roman" w:hAnsi="Times New Roman" w:cs="Times New Roman"/>
        </w:rPr>
        <w:t xml:space="preserve">ut nonetheless I'm going on to logistics actually, which I mean in the last quarter you didn't </w:t>
      </w:r>
      <w:proofErr w:type="gramStart"/>
      <w:r w:rsidRPr="005B5679">
        <w:rPr>
          <w:rFonts w:ascii="Times New Roman" w:hAnsi="Times New Roman" w:cs="Times New Roman"/>
        </w:rPr>
        <w:t>mentioned</w:t>
      </w:r>
      <w:proofErr w:type="gramEnd"/>
      <w:r w:rsidRPr="005B5679">
        <w:rPr>
          <w:rFonts w:ascii="Times New Roman" w:hAnsi="Times New Roman" w:cs="Times New Roman"/>
        </w:rPr>
        <w:t xml:space="preserve"> we are looking very optimistic new </w:t>
      </w:r>
      <w:r w:rsidR="00A96718" w:rsidRPr="005B5679">
        <w:rPr>
          <w:rFonts w:ascii="Times New Roman" w:hAnsi="Times New Roman" w:cs="Times New Roman"/>
        </w:rPr>
        <w:t>business</w:t>
      </w:r>
      <w:r w:rsidRPr="005B5679">
        <w:rPr>
          <w:rFonts w:ascii="Times New Roman" w:hAnsi="Times New Roman" w:cs="Times New Roman"/>
        </w:rPr>
        <w:t xml:space="preserve"> coming across. We could </w:t>
      </w:r>
      <w:proofErr w:type="gramStart"/>
      <w:r w:rsidRPr="005B5679">
        <w:rPr>
          <w:rFonts w:ascii="Times New Roman" w:hAnsi="Times New Roman" w:cs="Times New Roman"/>
        </w:rPr>
        <w:t>be seeing</w:t>
      </w:r>
      <w:proofErr w:type="gramEnd"/>
      <w:r w:rsidR="00294F6F" w:rsidRPr="005B5679">
        <w:rPr>
          <w:rFonts w:ascii="Times New Roman" w:hAnsi="Times New Roman" w:cs="Times New Roman"/>
        </w:rPr>
        <w:t xml:space="preserve"> </w:t>
      </w:r>
      <w:r w:rsidRPr="005B5679">
        <w:rPr>
          <w:rFonts w:ascii="Times New Roman" w:hAnsi="Times New Roman" w:cs="Times New Roman"/>
        </w:rPr>
        <w:t>better going forward in terms of this takes up container</w:t>
      </w:r>
      <w:r w:rsidR="00E71512" w:rsidRPr="005B5679">
        <w:rPr>
          <w:rFonts w:ascii="Times New Roman" w:hAnsi="Times New Roman" w:cs="Times New Roman"/>
        </w:rPr>
        <w:t xml:space="preserve"> a</w:t>
      </w:r>
      <w:r w:rsidRPr="005B5679">
        <w:rPr>
          <w:rFonts w:ascii="Times New Roman" w:hAnsi="Times New Roman" w:cs="Times New Roman"/>
        </w:rPr>
        <w:t xml:space="preserve">nd other things, but it looks like, I mean you did well, but </w:t>
      </w:r>
      <w:proofErr w:type="gramStart"/>
      <w:r w:rsidRPr="005B5679">
        <w:rPr>
          <w:rFonts w:ascii="Times New Roman" w:hAnsi="Times New Roman" w:cs="Times New Roman"/>
        </w:rPr>
        <w:t>overall</w:t>
      </w:r>
      <w:proofErr w:type="gramEnd"/>
      <w:r w:rsidRPr="005B5679">
        <w:rPr>
          <w:rFonts w:ascii="Times New Roman" w:hAnsi="Times New Roman" w:cs="Times New Roman"/>
        </w:rPr>
        <w:t xml:space="preserve"> in terms of, I mean receivables for example in payment or trade</w:t>
      </w:r>
      <w:r w:rsidR="00D47008" w:rsidRPr="005B5679">
        <w:rPr>
          <w:rFonts w:ascii="Times New Roman" w:hAnsi="Times New Roman" w:cs="Times New Roman"/>
        </w:rPr>
        <w:t xml:space="preserve"> dividend</w:t>
      </w:r>
      <w:r w:rsidRPr="005B5679">
        <w:rPr>
          <w:rFonts w:ascii="Times New Roman" w:hAnsi="Times New Roman" w:cs="Times New Roman"/>
        </w:rPr>
        <w:t xml:space="preserve"> took place. And apart from that, I mean in terms of overall </w:t>
      </w:r>
      <w:proofErr w:type="gramStart"/>
      <w:r w:rsidRPr="005B5679">
        <w:rPr>
          <w:rFonts w:ascii="Times New Roman" w:hAnsi="Times New Roman" w:cs="Times New Roman"/>
        </w:rPr>
        <w:t>coming into profit</w:t>
      </w:r>
      <w:proofErr w:type="gramEnd"/>
      <w:r w:rsidRPr="005B5679">
        <w:rPr>
          <w:rFonts w:ascii="Times New Roman" w:hAnsi="Times New Roman" w:cs="Times New Roman"/>
        </w:rPr>
        <w:t xml:space="preserve"> for this quarter </w:t>
      </w:r>
      <w:proofErr w:type="gramStart"/>
      <w:r w:rsidRPr="005B5679">
        <w:rPr>
          <w:rFonts w:ascii="Times New Roman" w:hAnsi="Times New Roman" w:cs="Times New Roman"/>
        </w:rPr>
        <w:t>actually came</w:t>
      </w:r>
      <w:proofErr w:type="gramEnd"/>
      <w:r w:rsidRPr="005B5679">
        <w:rPr>
          <w:rFonts w:ascii="Times New Roman" w:hAnsi="Times New Roman" w:cs="Times New Roman"/>
        </w:rPr>
        <w:t xml:space="preserve"> to largely from higher profit from your fleet </w:t>
      </w:r>
    </w:p>
    <w:p w14:paraId="0A4E54BA" w14:textId="77777777" w:rsidR="005B5679" w:rsidRDefault="005B5679" w:rsidP="005B5679">
      <w:pPr>
        <w:ind w:left="2160" w:hanging="2160"/>
        <w:jc w:val="both"/>
        <w:rPr>
          <w:rFonts w:ascii="Times New Roman" w:hAnsi="Times New Roman" w:cs="Times New Roman"/>
        </w:rPr>
      </w:pPr>
    </w:p>
    <w:p w14:paraId="576DD8B1" w14:textId="28FD14CF" w:rsidR="006D6E62" w:rsidRPr="005B5679" w:rsidRDefault="006D6E62" w:rsidP="005B5679">
      <w:pPr>
        <w:ind w:left="2160"/>
        <w:jc w:val="both"/>
        <w:rPr>
          <w:rFonts w:ascii="Times New Roman" w:hAnsi="Times New Roman" w:cs="Times New Roman"/>
          <w:b/>
          <w:bCs/>
        </w:rPr>
      </w:pPr>
      <w:r w:rsidRPr="005B5679">
        <w:rPr>
          <w:rFonts w:ascii="Times New Roman" w:hAnsi="Times New Roman" w:cs="Times New Roman"/>
        </w:rPr>
        <w:t>and technical services, which I believe is in the division. So</w:t>
      </w:r>
      <w:r w:rsidR="00616C86" w:rsidRPr="005B5679">
        <w:rPr>
          <w:rFonts w:ascii="Times New Roman" w:hAnsi="Times New Roman" w:cs="Times New Roman"/>
        </w:rPr>
        <w:t>,</w:t>
      </w:r>
      <w:r w:rsidRPr="005B5679">
        <w:rPr>
          <w:rFonts w:ascii="Times New Roman" w:hAnsi="Times New Roman" w:cs="Times New Roman"/>
        </w:rPr>
        <w:t xml:space="preserve"> </w:t>
      </w:r>
      <w:proofErr w:type="gramStart"/>
      <w:r w:rsidRPr="005B5679">
        <w:rPr>
          <w:rFonts w:ascii="Times New Roman" w:hAnsi="Times New Roman" w:cs="Times New Roman"/>
        </w:rPr>
        <w:t>wanted</w:t>
      </w:r>
      <w:proofErr w:type="gramEnd"/>
      <w:r w:rsidRPr="005B5679">
        <w:rPr>
          <w:rFonts w:ascii="Times New Roman" w:hAnsi="Times New Roman" w:cs="Times New Roman"/>
        </w:rPr>
        <w:t xml:space="preserve"> to understand how </w:t>
      </w:r>
      <w:proofErr w:type="spellStart"/>
      <w:r w:rsidRPr="005B5679">
        <w:rPr>
          <w:rFonts w:ascii="Times New Roman" w:hAnsi="Times New Roman" w:cs="Times New Roman"/>
        </w:rPr>
        <w:t>you</w:t>
      </w:r>
      <w:proofErr w:type="spellEnd"/>
      <w:r w:rsidRPr="005B5679">
        <w:rPr>
          <w:rFonts w:ascii="Times New Roman" w:hAnsi="Times New Roman" w:cs="Times New Roman"/>
        </w:rPr>
        <w:t xml:space="preserve"> account for this allocation to fleet </w:t>
      </w:r>
      <w:r w:rsidR="00616C86" w:rsidRPr="005B5679">
        <w:rPr>
          <w:rFonts w:ascii="Times New Roman" w:hAnsi="Times New Roman" w:cs="Times New Roman"/>
        </w:rPr>
        <w:t>in</w:t>
      </w:r>
      <w:r w:rsidRPr="005B5679">
        <w:rPr>
          <w:rFonts w:ascii="Times New Roman" w:hAnsi="Times New Roman" w:cs="Times New Roman"/>
        </w:rPr>
        <w:t xml:space="preserve"> technical services. I mean</w:t>
      </w:r>
      <w:r w:rsidR="002F6DF8" w:rsidRPr="005B5679">
        <w:rPr>
          <w:rFonts w:ascii="Times New Roman" w:hAnsi="Times New Roman" w:cs="Times New Roman"/>
        </w:rPr>
        <w:t>,</w:t>
      </w:r>
      <w:r w:rsidRPr="005B5679">
        <w:rPr>
          <w:rFonts w:ascii="Times New Roman" w:hAnsi="Times New Roman" w:cs="Times New Roman"/>
        </w:rPr>
        <w:t xml:space="preserve"> is </w:t>
      </w:r>
      <w:r w:rsidR="00616C86" w:rsidRPr="005B5679">
        <w:rPr>
          <w:rFonts w:ascii="Times New Roman" w:hAnsi="Times New Roman" w:cs="Times New Roman"/>
        </w:rPr>
        <w:t>t</w:t>
      </w:r>
      <w:r w:rsidRPr="005B5679">
        <w:rPr>
          <w:rFonts w:ascii="Times New Roman" w:hAnsi="Times New Roman" w:cs="Times New Roman"/>
        </w:rPr>
        <w:t xml:space="preserve">here </w:t>
      </w:r>
      <w:proofErr w:type="gramStart"/>
      <w:r w:rsidRPr="005B5679">
        <w:rPr>
          <w:rFonts w:ascii="Times New Roman" w:hAnsi="Times New Roman" w:cs="Times New Roman"/>
        </w:rPr>
        <w:t>is</w:t>
      </w:r>
      <w:proofErr w:type="gramEnd"/>
      <w:r w:rsidRPr="005B5679">
        <w:rPr>
          <w:rFonts w:ascii="Times New Roman" w:hAnsi="Times New Roman" w:cs="Times New Roman"/>
        </w:rPr>
        <w:t xml:space="preserve"> some</w:t>
      </w:r>
      <w:r w:rsidR="00616C86" w:rsidRPr="005B5679">
        <w:rPr>
          <w:rFonts w:ascii="Times New Roman" w:hAnsi="Times New Roman" w:cs="Times New Roman"/>
        </w:rPr>
        <w:t xml:space="preserve"> </w:t>
      </w:r>
      <w:r w:rsidRPr="005B5679">
        <w:rPr>
          <w:rFonts w:ascii="Times New Roman" w:hAnsi="Times New Roman" w:cs="Times New Roman"/>
        </w:rPr>
        <w:t>fixed fees. How this even</w:t>
      </w:r>
      <w:r w:rsidR="003430FF" w:rsidRPr="005B5679">
        <w:rPr>
          <w:rFonts w:ascii="Times New Roman" w:hAnsi="Times New Roman" w:cs="Times New Roman"/>
        </w:rPr>
        <w:t xml:space="preserve"> </w:t>
      </w:r>
      <w:r w:rsidR="005B5679" w:rsidRPr="005B5679">
        <w:rPr>
          <w:rFonts w:ascii="Times New Roman" w:hAnsi="Times New Roman" w:cs="Times New Roman"/>
        </w:rPr>
        <w:t>[</w:t>
      </w:r>
      <w:r w:rsidR="003430FF" w:rsidRPr="005B5679">
        <w:rPr>
          <w:rFonts w:ascii="Times New Roman" w:hAnsi="Times New Roman" w:cs="Times New Roman"/>
        </w:rPr>
        <w:t>indiscernible</w:t>
      </w:r>
      <w:r w:rsidR="005B5679" w:rsidRPr="005B5679">
        <w:rPr>
          <w:rFonts w:ascii="Times New Roman" w:hAnsi="Times New Roman" w:cs="Times New Roman"/>
        </w:rPr>
        <w:t>]</w:t>
      </w:r>
      <w:r w:rsidRPr="005B5679">
        <w:rPr>
          <w:rFonts w:ascii="Times New Roman" w:hAnsi="Times New Roman" w:cs="Times New Roman"/>
        </w:rPr>
        <w:t xml:space="preserve"> just wanted to have an head</w:t>
      </w:r>
      <w:r w:rsidR="003430FF" w:rsidRPr="005B5679">
        <w:rPr>
          <w:rFonts w:ascii="Times New Roman" w:hAnsi="Times New Roman" w:cs="Times New Roman"/>
        </w:rPr>
        <w:t>s up on this.</w:t>
      </w:r>
    </w:p>
    <w:p w14:paraId="36764D54" w14:textId="6CCDE81E"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What are you talking about? Maritim</w:t>
      </w:r>
      <w:r w:rsidR="007968F2" w:rsidRPr="005B5679">
        <w:rPr>
          <w:rFonts w:ascii="Times New Roman" w:hAnsi="Times New Roman" w:cs="Times New Roman"/>
        </w:rPr>
        <w:t>e &amp;</w:t>
      </w:r>
      <w:r w:rsidRPr="005B5679">
        <w:rPr>
          <w:rFonts w:ascii="Times New Roman" w:hAnsi="Times New Roman" w:cs="Times New Roman"/>
        </w:rPr>
        <w:t xml:space="preserve"> logistics</w:t>
      </w:r>
      <w:r w:rsidR="00517674" w:rsidRPr="005B5679">
        <w:rPr>
          <w:rFonts w:ascii="Times New Roman" w:hAnsi="Times New Roman" w:cs="Times New Roman"/>
        </w:rPr>
        <w:t>? E</w:t>
      </w:r>
      <w:r w:rsidRPr="005B5679">
        <w:rPr>
          <w:rFonts w:ascii="Times New Roman" w:hAnsi="Times New Roman" w:cs="Times New Roman"/>
        </w:rPr>
        <w:t>ffectively</w:t>
      </w:r>
      <w:r w:rsidR="0008743B" w:rsidRPr="005B5679">
        <w:rPr>
          <w:rFonts w:ascii="Times New Roman" w:hAnsi="Times New Roman" w:cs="Times New Roman"/>
        </w:rPr>
        <w:t>,</w:t>
      </w:r>
      <w:r w:rsidRPr="005B5679">
        <w:rPr>
          <w:rFonts w:ascii="Times New Roman" w:hAnsi="Times New Roman" w:cs="Times New Roman"/>
        </w:rPr>
        <w:t xml:space="preserve"> it's just a cost center effectively. So</w:t>
      </w:r>
      <w:r w:rsidR="00696937" w:rsidRPr="005B5679">
        <w:rPr>
          <w:rFonts w:ascii="Times New Roman" w:hAnsi="Times New Roman" w:cs="Times New Roman"/>
        </w:rPr>
        <w:t>,</w:t>
      </w:r>
      <w:r w:rsidRPr="005B5679">
        <w:rPr>
          <w:rFonts w:ascii="Times New Roman" w:hAnsi="Times New Roman" w:cs="Times New Roman"/>
        </w:rPr>
        <w:t xml:space="preserve"> it's not an operating business unit, it's just the cost center that </w:t>
      </w:r>
      <w:proofErr w:type="gramStart"/>
      <w:r w:rsidRPr="005B5679">
        <w:rPr>
          <w:rFonts w:ascii="Times New Roman" w:hAnsi="Times New Roman" w:cs="Times New Roman"/>
        </w:rPr>
        <w:t>serves for</w:t>
      </w:r>
      <w:proofErr w:type="gramEnd"/>
      <w:r w:rsidRPr="005B5679">
        <w:rPr>
          <w:rFonts w:ascii="Times New Roman" w:hAnsi="Times New Roman" w:cs="Times New Roman"/>
        </w:rPr>
        <w:t xml:space="preserve"> shared services that serves the rest of the business. If you look at this </w:t>
      </w:r>
      <w:r w:rsidR="001D516A" w:rsidRPr="005B5679">
        <w:rPr>
          <w:rFonts w:ascii="Times New Roman" w:hAnsi="Times New Roman" w:cs="Times New Roman"/>
        </w:rPr>
        <w:t>b</w:t>
      </w:r>
      <w:r w:rsidRPr="005B5679">
        <w:rPr>
          <w:rFonts w:ascii="Times New Roman" w:hAnsi="Times New Roman" w:cs="Times New Roman"/>
        </w:rPr>
        <w:t xml:space="preserve">usiness </w:t>
      </w:r>
      <w:r w:rsidR="001D516A" w:rsidRPr="005B5679">
        <w:rPr>
          <w:rFonts w:ascii="Times New Roman" w:hAnsi="Times New Roman" w:cs="Times New Roman"/>
        </w:rPr>
        <w:t>t</w:t>
      </w:r>
      <w:r w:rsidRPr="005B5679">
        <w:rPr>
          <w:rFonts w:ascii="Times New Roman" w:hAnsi="Times New Roman" w:cs="Times New Roman"/>
        </w:rPr>
        <w:t xml:space="preserve">oday, I've mentioned logistics. </w:t>
      </w:r>
      <w:r w:rsidR="00D74302" w:rsidRPr="005B5679">
        <w:rPr>
          <w:rFonts w:ascii="Times New Roman" w:hAnsi="Times New Roman" w:cs="Times New Roman"/>
        </w:rPr>
        <w:t>W</w:t>
      </w:r>
      <w:r w:rsidRPr="005B5679">
        <w:rPr>
          <w:rFonts w:ascii="Times New Roman" w:hAnsi="Times New Roman" w:cs="Times New Roman"/>
        </w:rPr>
        <w:t xml:space="preserve">hat I mentioned in the past </w:t>
      </w:r>
      <w:proofErr w:type="gramStart"/>
      <w:r w:rsidRPr="005B5679">
        <w:rPr>
          <w:rFonts w:ascii="Times New Roman" w:hAnsi="Times New Roman" w:cs="Times New Roman"/>
        </w:rPr>
        <w:t>to</w:t>
      </w:r>
      <w:proofErr w:type="gramEnd"/>
      <w:r w:rsidRPr="005B5679">
        <w:rPr>
          <w:rFonts w:ascii="Times New Roman" w:hAnsi="Times New Roman" w:cs="Times New Roman"/>
        </w:rPr>
        <w:t xml:space="preserve"> be clear</w:t>
      </w:r>
      <w:r w:rsidR="00DC19BC" w:rsidRPr="005B5679">
        <w:rPr>
          <w:rFonts w:ascii="Times New Roman" w:hAnsi="Times New Roman" w:cs="Times New Roman"/>
        </w:rPr>
        <w:t>, t</w:t>
      </w:r>
      <w:r w:rsidRPr="005B5679">
        <w:rPr>
          <w:rFonts w:ascii="Times New Roman" w:hAnsi="Times New Roman" w:cs="Times New Roman"/>
        </w:rPr>
        <w:t>hat we are working to optimize logistics. We are looking at the operation, how do we cut costs, how do we grow the top</w:t>
      </w:r>
      <w:r w:rsidR="00C92467" w:rsidRPr="005B5679">
        <w:rPr>
          <w:rFonts w:ascii="Times New Roman" w:hAnsi="Times New Roman" w:cs="Times New Roman"/>
        </w:rPr>
        <w:t>-</w:t>
      </w:r>
      <w:r w:rsidRPr="005B5679">
        <w:rPr>
          <w:rFonts w:ascii="Times New Roman" w:hAnsi="Times New Roman" w:cs="Times New Roman"/>
        </w:rPr>
        <w:t>line</w:t>
      </w:r>
      <w:r w:rsidR="00C92467" w:rsidRPr="005B5679">
        <w:rPr>
          <w:rFonts w:ascii="Times New Roman" w:hAnsi="Times New Roman" w:cs="Times New Roman"/>
        </w:rPr>
        <w:t>,</w:t>
      </w:r>
      <w:r w:rsidRPr="005B5679">
        <w:rPr>
          <w:rFonts w:ascii="Times New Roman" w:hAnsi="Times New Roman" w:cs="Times New Roman"/>
        </w:rPr>
        <w:t xml:space="preserve"> and we said we've set targets for ourselves</w:t>
      </w:r>
      <w:r w:rsidR="00D070A7" w:rsidRPr="005B5679">
        <w:rPr>
          <w:rFonts w:ascii="Times New Roman" w:hAnsi="Times New Roman" w:cs="Times New Roman"/>
        </w:rPr>
        <w:t xml:space="preserve"> around </w:t>
      </w:r>
      <w:proofErr w:type="gramStart"/>
      <w:r w:rsidR="00D070A7" w:rsidRPr="005B5679">
        <w:rPr>
          <w:rFonts w:ascii="Times New Roman" w:hAnsi="Times New Roman" w:cs="Times New Roman"/>
        </w:rPr>
        <w:t>first</w:t>
      </w:r>
      <w:proofErr w:type="gramEnd"/>
      <w:r w:rsidR="00D070A7" w:rsidRPr="005B5679">
        <w:rPr>
          <w:rFonts w:ascii="Times New Roman" w:hAnsi="Times New Roman" w:cs="Times New Roman"/>
        </w:rPr>
        <w:t xml:space="preserve"> to second</w:t>
      </w:r>
      <w:r w:rsidRPr="005B5679">
        <w:rPr>
          <w:rFonts w:ascii="Times New Roman" w:hAnsi="Times New Roman" w:cs="Times New Roman"/>
        </w:rPr>
        <w:t xml:space="preserve"> </w:t>
      </w:r>
      <w:r w:rsidR="00D070A7" w:rsidRPr="005B5679">
        <w:rPr>
          <w:rFonts w:ascii="Times New Roman" w:hAnsi="Times New Roman" w:cs="Times New Roman"/>
        </w:rPr>
        <w:t>q</w:t>
      </w:r>
      <w:r w:rsidRPr="005B5679">
        <w:rPr>
          <w:rFonts w:ascii="Times New Roman" w:hAnsi="Times New Roman" w:cs="Times New Roman"/>
        </w:rPr>
        <w:t>uarter of next year to begin turning that business around</w:t>
      </w:r>
      <w:r w:rsidR="00EF0B3E" w:rsidRPr="005B5679">
        <w:rPr>
          <w:rFonts w:ascii="Times New Roman" w:hAnsi="Times New Roman" w:cs="Times New Roman"/>
        </w:rPr>
        <w:t>. B</w:t>
      </w:r>
      <w:r w:rsidRPr="005B5679">
        <w:rPr>
          <w:rFonts w:ascii="Times New Roman" w:hAnsi="Times New Roman" w:cs="Times New Roman"/>
        </w:rPr>
        <w:t>ut again</w:t>
      </w:r>
      <w:r w:rsidR="00EF0B3E" w:rsidRPr="005B5679">
        <w:rPr>
          <w:rFonts w:ascii="Times New Roman" w:hAnsi="Times New Roman" w:cs="Times New Roman"/>
        </w:rPr>
        <w:t>,</w:t>
      </w:r>
      <w:r w:rsidRPr="005B5679">
        <w:rPr>
          <w:rFonts w:ascii="Times New Roman" w:hAnsi="Times New Roman" w:cs="Times New Roman"/>
        </w:rPr>
        <w:t xml:space="preserve"> we are in a market that </w:t>
      </w:r>
      <w:proofErr w:type="gramStart"/>
      <w:r w:rsidRPr="005B5679">
        <w:rPr>
          <w:rFonts w:ascii="Times New Roman" w:hAnsi="Times New Roman" w:cs="Times New Roman"/>
        </w:rPr>
        <w:t>is it's</w:t>
      </w:r>
      <w:proofErr w:type="gramEnd"/>
      <w:r w:rsidRPr="005B5679">
        <w:rPr>
          <w:rFonts w:ascii="Times New Roman" w:hAnsi="Times New Roman" w:cs="Times New Roman"/>
        </w:rPr>
        <w:t xml:space="preserve"> tied to the macro dynamics that we're in. And so</w:t>
      </w:r>
      <w:r w:rsidR="00BE540E" w:rsidRPr="005B5679">
        <w:rPr>
          <w:rFonts w:ascii="Times New Roman" w:hAnsi="Times New Roman" w:cs="Times New Roman"/>
        </w:rPr>
        <w:t>,</w:t>
      </w:r>
      <w:r w:rsidRPr="005B5679">
        <w:rPr>
          <w:rFonts w:ascii="Times New Roman" w:hAnsi="Times New Roman" w:cs="Times New Roman"/>
        </w:rPr>
        <w:t xml:space="preserve"> this is a business that we are working to turn around</w:t>
      </w:r>
      <w:r w:rsidR="00A02C1B" w:rsidRPr="005B5679">
        <w:rPr>
          <w:rFonts w:ascii="Times New Roman" w:hAnsi="Times New Roman" w:cs="Times New Roman"/>
        </w:rPr>
        <w:t>. A</w:t>
      </w:r>
      <w:r w:rsidRPr="005B5679">
        <w:rPr>
          <w:rFonts w:ascii="Times New Roman" w:hAnsi="Times New Roman" w:cs="Times New Roman"/>
        </w:rPr>
        <w:t>nd so</w:t>
      </w:r>
      <w:r w:rsidR="00A02C1B" w:rsidRPr="005B5679">
        <w:rPr>
          <w:rFonts w:ascii="Times New Roman" w:hAnsi="Times New Roman" w:cs="Times New Roman"/>
        </w:rPr>
        <w:t>,</w:t>
      </w:r>
      <w:r w:rsidRPr="005B5679">
        <w:rPr>
          <w:rFonts w:ascii="Times New Roman" w:hAnsi="Times New Roman" w:cs="Times New Roman"/>
        </w:rPr>
        <w:t xml:space="preserve"> it does take time. It's not going to happen overnight. </w:t>
      </w:r>
      <w:r w:rsidR="007C01E0" w:rsidRPr="005B5679">
        <w:rPr>
          <w:rFonts w:ascii="Times New Roman" w:hAnsi="Times New Roman" w:cs="Times New Roman"/>
        </w:rPr>
        <w:t>I m</w:t>
      </w:r>
      <w:r w:rsidRPr="005B5679">
        <w:rPr>
          <w:rFonts w:ascii="Times New Roman" w:hAnsi="Times New Roman" w:cs="Times New Roman"/>
        </w:rPr>
        <w:t xml:space="preserve">entioned that last quarter, so it's not going to turn around in, in a in </w:t>
      </w:r>
      <w:proofErr w:type="gramStart"/>
      <w:r w:rsidRPr="005B5679">
        <w:rPr>
          <w:rFonts w:ascii="Times New Roman" w:hAnsi="Times New Roman" w:cs="Times New Roman"/>
        </w:rPr>
        <w:t>a span</w:t>
      </w:r>
      <w:proofErr w:type="gramEnd"/>
      <w:r w:rsidRPr="005B5679">
        <w:rPr>
          <w:rFonts w:ascii="Times New Roman" w:hAnsi="Times New Roman" w:cs="Times New Roman"/>
        </w:rPr>
        <w:t xml:space="preserve"> of </w:t>
      </w:r>
      <w:r w:rsidR="0005297B" w:rsidRPr="005B5679">
        <w:rPr>
          <w:rFonts w:ascii="Times New Roman" w:hAnsi="Times New Roman" w:cs="Times New Roman"/>
        </w:rPr>
        <w:t>one quarter</w:t>
      </w:r>
      <w:r w:rsidRPr="005B5679">
        <w:rPr>
          <w:rFonts w:ascii="Times New Roman" w:hAnsi="Times New Roman" w:cs="Times New Roman"/>
        </w:rPr>
        <w:t>, but we are picking up in our new contracts and it's a volume business. So</w:t>
      </w:r>
      <w:r w:rsidR="00D02CBB" w:rsidRPr="005B5679">
        <w:rPr>
          <w:rFonts w:ascii="Times New Roman" w:hAnsi="Times New Roman" w:cs="Times New Roman"/>
        </w:rPr>
        <w:t>,</w:t>
      </w:r>
      <w:r w:rsidRPr="005B5679">
        <w:rPr>
          <w:rFonts w:ascii="Times New Roman" w:hAnsi="Times New Roman" w:cs="Times New Roman"/>
        </w:rPr>
        <w:t xml:space="preserve"> it needs </w:t>
      </w:r>
      <w:proofErr w:type="gramStart"/>
      <w:r w:rsidRPr="005B5679">
        <w:rPr>
          <w:rFonts w:ascii="Times New Roman" w:hAnsi="Times New Roman" w:cs="Times New Roman"/>
        </w:rPr>
        <w:t>time</w:t>
      </w:r>
      <w:proofErr w:type="gramEnd"/>
      <w:r w:rsidRPr="005B5679">
        <w:rPr>
          <w:rFonts w:ascii="Times New Roman" w:hAnsi="Times New Roman" w:cs="Times New Roman"/>
        </w:rPr>
        <w:t xml:space="preserve"> and it needs scale to be able to turn things around. If you look at container shipping</w:t>
      </w:r>
      <w:r w:rsidR="005E38CF" w:rsidRPr="005B5679">
        <w:rPr>
          <w:rFonts w:ascii="Times New Roman" w:hAnsi="Times New Roman" w:cs="Times New Roman"/>
        </w:rPr>
        <w:t>, yes,</w:t>
      </w:r>
      <w:r w:rsidRPr="005B5679">
        <w:rPr>
          <w:rFonts w:ascii="Times New Roman" w:hAnsi="Times New Roman" w:cs="Times New Roman"/>
        </w:rPr>
        <w:t xml:space="preserve"> it's doing well, except for</w:t>
      </w:r>
      <w:r w:rsidR="00CB6F5F" w:rsidRPr="005B5679">
        <w:rPr>
          <w:rFonts w:ascii="Times New Roman" w:hAnsi="Times New Roman" w:cs="Times New Roman"/>
        </w:rPr>
        <w:t xml:space="preserve"> </w:t>
      </w:r>
      <w:r w:rsidRPr="005B5679">
        <w:rPr>
          <w:rFonts w:ascii="Times New Roman" w:hAnsi="Times New Roman" w:cs="Times New Roman"/>
        </w:rPr>
        <w:t xml:space="preserve">the accounting adjustments, which again </w:t>
      </w:r>
      <w:proofErr w:type="gramStart"/>
      <w:r w:rsidRPr="005B5679">
        <w:rPr>
          <w:rFonts w:ascii="Times New Roman" w:hAnsi="Times New Roman" w:cs="Times New Roman"/>
        </w:rPr>
        <w:t>these</w:t>
      </w:r>
      <w:proofErr w:type="gramEnd"/>
      <w:r w:rsidRPr="005B5679">
        <w:rPr>
          <w:rFonts w:ascii="Times New Roman" w:hAnsi="Times New Roman" w:cs="Times New Roman"/>
        </w:rPr>
        <w:t xml:space="preserve"> are higher standards that we </w:t>
      </w:r>
      <w:proofErr w:type="gramStart"/>
      <w:r w:rsidRPr="005B5679">
        <w:rPr>
          <w:rFonts w:ascii="Times New Roman" w:hAnsi="Times New Roman" w:cs="Times New Roman"/>
        </w:rPr>
        <w:t>have to</w:t>
      </w:r>
      <w:proofErr w:type="gramEnd"/>
      <w:r w:rsidRPr="005B5679">
        <w:rPr>
          <w:rFonts w:ascii="Times New Roman" w:hAnsi="Times New Roman" w:cs="Times New Roman"/>
        </w:rPr>
        <w:t xml:space="preserve"> abide by. But I'm optimistic that next quarter we will see that turn around and you've seen that, I think from an IFRS perspective, when it comes to provisions, we're much more conservative than we follow the standards to the letter</w:t>
      </w:r>
      <w:r w:rsidR="005B6207" w:rsidRPr="005B5679">
        <w:rPr>
          <w:rFonts w:ascii="Times New Roman" w:hAnsi="Times New Roman" w:cs="Times New Roman"/>
        </w:rPr>
        <w:t xml:space="preserve"> a</w:t>
      </w:r>
      <w:r w:rsidRPr="005B5679">
        <w:rPr>
          <w:rFonts w:ascii="Times New Roman" w:hAnsi="Times New Roman" w:cs="Times New Roman"/>
        </w:rPr>
        <w:t xml:space="preserve">nd that does have an impact on our P&amp;L in certain quarters, but it tends to reverse itself in the following quarters because some customers take too long to pay, but eventually they end to pay. Fleet and </w:t>
      </w:r>
      <w:proofErr w:type="gramStart"/>
      <w:r w:rsidRPr="005B5679">
        <w:rPr>
          <w:rFonts w:ascii="Times New Roman" w:hAnsi="Times New Roman" w:cs="Times New Roman"/>
        </w:rPr>
        <w:t>technical</w:t>
      </w:r>
      <w:proofErr w:type="gramEnd"/>
      <w:r w:rsidRPr="005B5679">
        <w:rPr>
          <w:rFonts w:ascii="Times New Roman" w:hAnsi="Times New Roman" w:cs="Times New Roman"/>
        </w:rPr>
        <w:t xml:space="preserve"> like I said, is the shared services that serves various businesses. So</w:t>
      </w:r>
      <w:r w:rsidR="00DD2AD5" w:rsidRPr="005B5679">
        <w:rPr>
          <w:rFonts w:ascii="Times New Roman" w:hAnsi="Times New Roman" w:cs="Times New Roman"/>
        </w:rPr>
        <w:t>,</w:t>
      </w:r>
      <w:r w:rsidRPr="005B5679">
        <w:rPr>
          <w:rFonts w:ascii="Times New Roman" w:hAnsi="Times New Roman" w:cs="Times New Roman"/>
        </w:rPr>
        <w:t xml:space="preserve"> it's just a </w:t>
      </w:r>
      <w:proofErr w:type="gramStart"/>
      <w:r w:rsidRPr="005B5679">
        <w:rPr>
          <w:rFonts w:ascii="Times New Roman" w:hAnsi="Times New Roman" w:cs="Times New Roman"/>
        </w:rPr>
        <w:t>simple mathematical equations</w:t>
      </w:r>
      <w:proofErr w:type="gramEnd"/>
      <w:r w:rsidRPr="005B5679">
        <w:rPr>
          <w:rFonts w:ascii="Times New Roman" w:hAnsi="Times New Roman" w:cs="Times New Roman"/>
        </w:rPr>
        <w:t>.</w:t>
      </w:r>
    </w:p>
    <w:p w14:paraId="45970689" w14:textId="058DA3C4"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Nikhil </w:t>
      </w:r>
      <w:proofErr w:type="spellStart"/>
      <w:r w:rsidRPr="005B5679">
        <w:rPr>
          <w:rFonts w:ascii="Times New Roman" w:hAnsi="Times New Roman" w:cs="Times New Roman"/>
          <w:b/>
          <w:bCs/>
        </w:rPr>
        <w:t>Phutane</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O</w:t>
      </w:r>
      <w:r w:rsidR="00B67A1C" w:rsidRPr="005B5679">
        <w:rPr>
          <w:rFonts w:ascii="Times New Roman" w:hAnsi="Times New Roman" w:cs="Times New Roman"/>
        </w:rPr>
        <w:t>kay.</w:t>
      </w:r>
      <w:r w:rsidRPr="005B5679">
        <w:rPr>
          <w:rFonts w:ascii="Times New Roman" w:hAnsi="Times New Roman" w:cs="Times New Roman"/>
        </w:rPr>
        <w:t xml:space="preserve"> I mea</w:t>
      </w:r>
      <w:r w:rsidR="00526FA5" w:rsidRPr="005B5679">
        <w:rPr>
          <w:rFonts w:ascii="Times New Roman" w:hAnsi="Times New Roman" w:cs="Times New Roman"/>
        </w:rPr>
        <w:t>n</w:t>
      </w:r>
      <w:r w:rsidR="00B67A1C" w:rsidRPr="005B5679">
        <w:rPr>
          <w:rFonts w:ascii="Times New Roman" w:hAnsi="Times New Roman" w:cs="Times New Roman"/>
        </w:rPr>
        <w:t>, w</w:t>
      </w:r>
      <w:r w:rsidRPr="005B5679">
        <w:rPr>
          <w:rFonts w:ascii="Times New Roman" w:hAnsi="Times New Roman" w:cs="Times New Roman"/>
        </w:rPr>
        <w:t xml:space="preserve">ithin the logistics itself, your shipyard </w:t>
      </w:r>
      <w:proofErr w:type="gramStart"/>
      <w:r w:rsidRPr="005B5679">
        <w:rPr>
          <w:rFonts w:ascii="Times New Roman" w:hAnsi="Times New Roman" w:cs="Times New Roman"/>
        </w:rPr>
        <w:t>actually has</w:t>
      </w:r>
      <w:proofErr w:type="gramEnd"/>
      <w:r w:rsidRPr="005B5679">
        <w:rPr>
          <w:rFonts w:ascii="Times New Roman" w:hAnsi="Times New Roman" w:cs="Times New Roman"/>
        </w:rPr>
        <w:t xml:space="preserve"> shown quite volatile in terms of revenue pattern. I mean, you did </w:t>
      </w:r>
      <w:proofErr w:type="gramStart"/>
      <w:r w:rsidRPr="005B5679">
        <w:rPr>
          <w:rFonts w:ascii="Times New Roman" w:hAnsi="Times New Roman" w:cs="Times New Roman"/>
        </w:rPr>
        <w:t>mentioned</w:t>
      </w:r>
      <w:proofErr w:type="gramEnd"/>
      <w:r w:rsidRPr="005B5679">
        <w:rPr>
          <w:rFonts w:ascii="Times New Roman" w:hAnsi="Times New Roman" w:cs="Times New Roman"/>
        </w:rPr>
        <w:t xml:space="preserve"> that you could be seeing</w:t>
      </w:r>
      <w:r w:rsidR="00230D2A" w:rsidRPr="005B5679">
        <w:rPr>
          <w:rFonts w:ascii="Times New Roman" w:hAnsi="Times New Roman" w:cs="Times New Roman"/>
        </w:rPr>
        <w:t xml:space="preserve"> </w:t>
      </w:r>
      <w:r w:rsidRPr="005B5679">
        <w:rPr>
          <w:rFonts w:ascii="Times New Roman" w:hAnsi="Times New Roman" w:cs="Times New Roman"/>
        </w:rPr>
        <w:t>undergoing major changes</w:t>
      </w:r>
      <w:r w:rsidR="007A5A8C" w:rsidRPr="005B5679">
        <w:rPr>
          <w:rFonts w:ascii="Times New Roman" w:hAnsi="Times New Roman" w:cs="Times New Roman"/>
        </w:rPr>
        <w:t>…</w:t>
      </w:r>
      <w:r w:rsidR="00230D2A" w:rsidRPr="005B5679">
        <w:rPr>
          <w:rFonts w:ascii="Times New Roman" w:hAnsi="Times New Roman" w:cs="Times New Roman"/>
        </w:rPr>
        <w:t xml:space="preserve"> </w:t>
      </w:r>
      <w:r w:rsidR="005B5679" w:rsidRPr="005B5679">
        <w:rPr>
          <w:rFonts w:ascii="Times New Roman" w:hAnsi="Times New Roman" w:cs="Times New Roman"/>
        </w:rPr>
        <w:t>[</w:t>
      </w:r>
      <w:r w:rsidR="00230D2A" w:rsidRPr="005B5679">
        <w:rPr>
          <w:rFonts w:ascii="Times New Roman" w:hAnsi="Times New Roman" w:cs="Times New Roman"/>
        </w:rPr>
        <w:t>indiscernible</w:t>
      </w:r>
      <w:r w:rsidR="005B5679" w:rsidRPr="005B5679">
        <w:rPr>
          <w:rFonts w:ascii="Times New Roman" w:hAnsi="Times New Roman" w:cs="Times New Roman"/>
        </w:rPr>
        <w:t>]</w:t>
      </w:r>
    </w:p>
    <w:p w14:paraId="50D3F5EF" w14:textId="77777777" w:rsidR="005B5679" w:rsidRDefault="006D6E62" w:rsidP="005B5679">
      <w:pPr>
        <w:ind w:left="2160" w:hanging="2160"/>
        <w:jc w:val="both"/>
        <w:rPr>
          <w:rFonts w:ascii="Times New Roman" w:hAnsi="Times New Roman" w:cs="Times New Roman"/>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You're right. And here it's a small business on the grand scheme, but in the grand scheme of things, it's not right now with, if you look at that business</w:t>
      </w:r>
      <w:r w:rsidR="00C0029A" w:rsidRPr="005B5679">
        <w:rPr>
          <w:rFonts w:ascii="Times New Roman" w:hAnsi="Times New Roman" w:cs="Times New Roman"/>
        </w:rPr>
        <w:t>,</w:t>
      </w:r>
      <w:r w:rsidRPr="005B5679">
        <w:rPr>
          <w:rFonts w:ascii="Times New Roman" w:hAnsi="Times New Roman" w:cs="Times New Roman"/>
        </w:rPr>
        <w:t xml:space="preserve"> </w:t>
      </w:r>
      <w:r w:rsidR="00C0029A" w:rsidRPr="005B5679">
        <w:rPr>
          <w:rFonts w:ascii="Times New Roman" w:hAnsi="Times New Roman" w:cs="Times New Roman"/>
        </w:rPr>
        <w:t>number one,</w:t>
      </w:r>
      <w:r w:rsidRPr="005B5679">
        <w:rPr>
          <w:rFonts w:ascii="Times New Roman" w:hAnsi="Times New Roman" w:cs="Times New Roman"/>
        </w:rPr>
        <w:t xml:space="preserve"> we are upgrading the shipyard.</w:t>
      </w:r>
      <w:r w:rsidR="00C0029A" w:rsidRPr="005B5679">
        <w:rPr>
          <w:rFonts w:ascii="Times New Roman" w:hAnsi="Times New Roman" w:cs="Times New Roman"/>
        </w:rPr>
        <w:t xml:space="preserve"> </w:t>
      </w:r>
      <w:r w:rsidRPr="005B5679">
        <w:rPr>
          <w:rFonts w:ascii="Times New Roman" w:hAnsi="Times New Roman" w:cs="Times New Roman"/>
        </w:rPr>
        <w:t>So</w:t>
      </w:r>
      <w:r w:rsidR="00C0029A" w:rsidRPr="005B5679">
        <w:rPr>
          <w:rFonts w:ascii="Times New Roman" w:hAnsi="Times New Roman" w:cs="Times New Roman"/>
        </w:rPr>
        <w:t>,</w:t>
      </w:r>
      <w:r w:rsidRPr="005B5679">
        <w:rPr>
          <w:rFonts w:ascii="Times New Roman" w:hAnsi="Times New Roman" w:cs="Times New Roman"/>
        </w:rPr>
        <w:t xml:space="preserve"> this is a major upgrade to the shipyard that hasn't been done in decades. So again, </w:t>
      </w:r>
      <w:r w:rsidR="00445073" w:rsidRPr="005B5679">
        <w:rPr>
          <w:rFonts w:ascii="Times New Roman" w:hAnsi="Times New Roman" w:cs="Times New Roman"/>
        </w:rPr>
        <w:t>w</w:t>
      </w:r>
      <w:r w:rsidRPr="005B5679">
        <w:rPr>
          <w:rFonts w:ascii="Times New Roman" w:hAnsi="Times New Roman" w:cs="Times New Roman"/>
        </w:rPr>
        <w:t xml:space="preserve">e expect a lot of </w:t>
      </w:r>
      <w:proofErr w:type="gramStart"/>
      <w:r w:rsidRPr="005B5679">
        <w:rPr>
          <w:rFonts w:ascii="Times New Roman" w:hAnsi="Times New Roman" w:cs="Times New Roman"/>
        </w:rPr>
        <w:t>business</w:t>
      </w:r>
      <w:proofErr w:type="gramEnd"/>
      <w:r w:rsidRPr="005B5679">
        <w:rPr>
          <w:rFonts w:ascii="Times New Roman" w:hAnsi="Times New Roman" w:cs="Times New Roman"/>
        </w:rPr>
        <w:t xml:space="preserve"> and we do have a lot of business, but you need to be able to upgrade the shipyard and provide capabilities in order to serve your clients. So</w:t>
      </w:r>
      <w:r w:rsidR="007A601F" w:rsidRPr="005B5679">
        <w:rPr>
          <w:rFonts w:ascii="Times New Roman" w:hAnsi="Times New Roman" w:cs="Times New Roman"/>
        </w:rPr>
        <w:t>,</w:t>
      </w:r>
      <w:r w:rsidRPr="005B5679">
        <w:rPr>
          <w:rFonts w:ascii="Times New Roman" w:hAnsi="Times New Roman" w:cs="Times New Roman"/>
        </w:rPr>
        <w:t xml:space="preserve"> this is something that we've been doing and working on. The shipyard is </w:t>
      </w:r>
      <w:proofErr w:type="gramStart"/>
      <w:r w:rsidRPr="005B5679">
        <w:rPr>
          <w:rFonts w:ascii="Times New Roman" w:hAnsi="Times New Roman" w:cs="Times New Roman"/>
        </w:rPr>
        <w:t>undergo</w:t>
      </w:r>
      <w:proofErr w:type="gramEnd"/>
      <w:r w:rsidRPr="005B5679">
        <w:rPr>
          <w:rFonts w:ascii="Times New Roman" w:hAnsi="Times New Roman" w:cs="Times New Roman"/>
        </w:rPr>
        <w:t xml:space="preserve"> an upgrade</w:t>
      </w:r>
      <w:r w:rsidR="00C2339D" w:rsidRPr="005B5679">
        <w:rPr>
          <w:rFonts w:ascii="Times New Roman" w:hAnsi="Times New Roman" w:cs="Times New Roman"/>
        </w:rPr>
        <w:t>s</w:t>
      </w:r>
      <w:r w:rsidRPr="005B5679">
        <w:rPr>
          <w:rFonts w:ascii="Times New Roman" w:hAnsi="Times New Roman" w:cs="Times New Roman"/>
        </w:rPr>
        <w:t xml:space="preserve">. </w:t>
      </w:r>
      <w:r w:rsidR="00C2339D" w:rsidRPr="005B5679">
        <w:rPr>
          <w:rFonts w:ascii="Times New Roman" w:hAnsi="Times New Roman" w:cs="Times New Roman"/>
        </w:rPr>
        <w:t>W</w:t>
      </w:r>
      <w:r w:rsidRPr="005B5679">
        <w:rPr>
          <w:rFonts w:ascii="Times New Roman" w:hAnsi="Times New Roman" w:cs="Times New Roman"/>
        </w:rPr>
        <w:t>e've hired new capabilities to have new leadership in the shipyard</w:t>
      </w:r>
      <w:r w:rsidR="005F35A6" w:rsidRPr="005B5679">
        <w:rPr>
          <w:rFonts w:ascii="Times New Roman" w:hAnsi="Times New Roman" w:cs="Times New Roman"/>
        </w:rPr>
        <w:t>,</w:t>
      </w:r>
      <w:r w:rsidRPr="005B5679">
        <w:rPr>
          <w:rFonts w:ascii="Times New Roman" w:hAnsi="Times New Roman" w:cs="Times New Roman"/>
        </w:rPr>
        <w:t xml:space="preserve"> to manage the shipyard</w:t>
      </w:r>
      <w:r w:rsidR="005F35A6" w:rsidRPr="005B5679">
        <w:rPr>
          <w:rFonts w:ascii="Times New Roman" w:hAnsi="Times New Roman" w:cs="Times New Roman"/>
        </w:rPr>
        <w:t>. T</w:t>
      </w:r>
      <w:r w:rsidRPr="005B5679">
        <w:rPr>
          <w:rFonts w:ascii="Times New Roman" w:hAnsi="Times New Roman" w:cs="Times New Roman"/>
        </w:rPr>
        <w:t>he demand in our opinion is there. So</w:t>
      </w:r>
      <w:r w:rsidR="005E150D" w:rsidRPr="005B5679">
        <w:rPr>
          <w:rFonts w:ascii="Times New Roman" w:hAnsi="Times New Roman" w:cs="Times New Roman"/>
        </w:rPr>
        <w:t>,</w:t>
      </w:r>
      <w:r w:rsidRPr="005B5679">
        <w:rPr>
          <w:rFonts w:ascii="Times New Roman" w:hAnsi="Times New Roman" w:cs="Times New Roman"/>
        </w:rPr>
        <w:t xml:space="preserve"> what we needed to do was upgrade the shipyard, enhance our capabilities and you will begin to see the results over the next couple of quarters and major improvements. More improvements in the shipyard</w:t>
      </w:r>
      <w:r w:rsidR="00AB3862" w:rsidRPr="005B5679">
        <w:rPr>
          <w:rFonts w:ascii="Times New Roman" w:hAnsi="Times New Roman" w:cs="Times New Roman"/>
        </w:rPr>
        <w:t>. A</w:t>
      </w:r>
      <w:r w:rsidRPr="005B5679">
        <w:rPr>
          <w:rFonts w:ascii="Times New Roman" w:hAnsi="Times New Roman" w:cs="Times New Roman"/>
        </w:rPr>
        <w:t>nd so</w:t>
      </w:r>
      <w:r w:rsidR="00AB3862" w:rsidRPr="005B5679">
        <w:rPr>
          <w:rFonts w:ascii="Times New Roman" w:hAnsi="Times New Roman" w:cs="Times New Roman"/>
        </w:rPr>
        <w:t>,</w:t>
      </w:r>
      <w:r w:rsidRPr="005B5679">
        <w:rPr>
          <w:rFonts w:ascii="Times New Roman" w:hAnsi="Times New Roman" w:cs="Times New Roman"/>
        </w:rPr>
        <w:t xml:space="preserve"> if you look at this year, we've had some one</w:t>
      </w:r>
      <w:r w:rsidR="005E150D" w:rsidRPr="005B5679">
        <w:rPr>
          <w:rFonts w:ascii="Times New Roman" w:hAnsi="Times New Roman" w:cs="Times New Roman"/>
        </w:rPr>
        <w:t>-</w:t>
      </w:r>
    </w:p>
    <w:p w14:paraId="7322C181" w14:textId="77777777" w:rsidR="005B5679" w:rsidRDefault="005B5679" w:rsidP="005B5679">
      <w:pPr>
        <w:ind w:left="2160" w:hanging="2160"/>
        <w:jc w:val="both"/>
        <w:rPr>
          <w:rFonts w:ascii="Times New Roman" w:hAnsi="Times New Roman" w:cs="Times New Roman"/>
        </w:rPr>
      </w:pPr>
    </w:p>
    <w:p w14:paraId="3D520F5A" w14:textId="6E8EB0D5" w:rsidR="006D6E62" w:rsidRPr="005B5679" w:rsidRDefault="006D6E62" w:rsidP="005B5679">
      <w:pPr>
        <w:ind w:left="2160"/>
        <w:jc w:val="both"/>
        <w:rPr>
          <w:rFonts w:ascii="Times New Roman" w:hAnsi="Times New Roman" w:cs="Times New Roman"/>
          <w:b/>
          <w:bCs/>
        </w:rPr>
      </w:pPr>
      <w:r w:rsidRPr="005B5679">
        <w:rPr>
          <w:rFonts w:ascii="Times New Roman" w:hAnsi="Times New Roman" w:cs="Times New Roman"/>
        </w:rPr>
        <w:t xml:space="preserve">off items in shipyard, but if you back those out and you normalize the </w:t>
      </w:r>
      <w:proofErr w:type="gramStart"/>
      <w:r w:rsidRPr="005B5679">
        <w:rPr>
          <w:rFonts w:ascii="Times New Roman" w:hAnsi="Times New Roman" w:cs="Times New Roman"/>
        </w:rPr>
        <w:t>numbers</w:t>
      </w:r>
      <w:proofErr w:type="gramEnd"/>
      <w:r w:rsidRPr="005B5679">
        <w:rPr>
          <w:rFonts w:ascii="Times New Roman" w:hAnsi="Times New Roman" w:cs="Times New Roman"/>
        </w:rPr>
        <w:t xml:space="preserve"> and this shipyard is profitable and the profitability should continue.</w:t>
      </w:r>
    </w:p>
    <w:p w14:paraId="46F1CA36" w14:textId="4DC5E3DB"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Nikhil </w:t>
      </w:r>
      <w:proofErr w:type="spellStart"/>
      <w:r w:rsidRPr="005B5679">
        <w:rPr>
          <w:rFonts w:ascii="Times New Roman" w:hAnsi="Times New Roman" w:cs="Times New Roman"/>
          <w:b/>
          <w:bCs/>
        </w:rPr>
        <w:t>Phutane</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O</w:t>
      </w:r>
      <w:r w:rsidR="005F6613" w:rsidRPr="005B5679">
        <w:rPr>
          <w:rFonts w:ascii="Times New Roman" w:hAnsi="Times New Roman" w:cs="Times New Roman"/>
        </w:rPr>
        <w:t>kay</w:t>
      </w:r>
      <w:r w:rsidRPr="005B5679">
        <w:rPr>
          <w:rFonts w:ascii="Times New Roman" w:hAnsi="Times New Roman" w:cs="Times New Roman"/>
        </w:rPr>
        <w:t xml:space="preserve">. </w:t>
      </w:r>
      <w:r w:rsidR="00563AD8" w:rsidRPr="005B5679">
        <w:rPr>
          <w:rFonts w:ascii="Times New Roman" w:hAnsi="Times New Roman" w:cs="Times New Roman"/>
        </w:rPr>
        <w:t xml:space="preserve">And </w:t>
      </w:r>
      <w:r w:rsidRPr="005B5679">
        <w:rPr>
          <w:rFonts w:ascii="Times New Roman" w:hAnsi="Times New Roman" w:cs="Times New Roman"/>
        </w:rPr>
        <w:t xml:space="preserve">lastly, </w:t>
      </w:r>
      <w:proofErr w:type="gramStart"/>
      <w:r w:rsidRPr="005B5679">
        <w:rPr>
          <w:rFonts w:ascii="Times New Roman" w:hAnsi="Times New Roman" w:cs="Times New Roman"/>
        </w:rPr>
        <w:t>on</w:t>
      </w:r>
      <w:proofErr w:type="gramEnd"/>
      <w:r w:rsidRPr="005B5679">
        <w:rPr>
          <w:rFonts w:ascii="Times New Roman" w:hAnsi="Times New Roman" w:cs="Times New Roman"/>
        </w:rPr>
        <w:t xml:space="preserve"> your fourth quarter, I mean it's quite early, but in terms of normal trend which we see fourth quarter, normally some kind of one</w:t>
      </w:r>
      <w:r w:rsidR="00F625D1" w:rsidRPr="005B5679">
        <w:rPr>
          <w:rFonts w:ascii="Times New Roman" w:hAnsi="Times New Roman" w:cs="Times New Roman"/>
        </w:rPr>
        <w:t>-</w:t>
      </w:r>
      <w:r w:rsidRPr="005B5679">
        <w:rPr>
          <w:rFonts w:ascii="Times New Roman" w:hAnsi="Times New Roman" w:cs="Times New Roman"/>
        </w:rPr>
        <w:t>off item that takes place can say via impairment of vessels or trade receivables. So</w:t>
      </w:r>
      <w:r w:rsidR="00117FBB" w:rsidRPr="005B5679">
        <w:rPr>
          <w:rFonts w:ascii="Times New Roman" w:hAnsi="Times New Roman" w:cs="Times New Roman"/>
        </w:rPr>
        <w:t xml:space="preserve">, </w:t>
      </w:r>
      <w:r w:rsidRPr="005B5679">
        <w:rPr>
          <w:rFonts w:ascii="Times New Roman" w:hAnsi="Times New Roman" w:cs="Times New Roman"/>
        </w:rPr>
        <w:t>are you seeing something like this happening again?</w:t>
      </w:r>
    </w:p>
    <w:p w14:paraId="781DB0D2" w14:textId="4A307C06"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00C41454" w:rsidRPr="005B5679">
        <w:rPr>
          <w:rFonts w:ascii="Times New Roman" w:hAnsi="Times New Roman" w:cs="Times New Roman"/>
        </w:rPr>
        <w:t>A</w:t>
      </w:r>
      <w:r w:rsidRPr="005B5679">
        <w:rPr>
          <w:rFonts w:ascii="Times New Roman" w:hAnsi="Times New Roman" w:cs="Times New Roman"/>
        </w:rPr>
        <w:t>gain</w:t>
      </w:r>
      <w:r w:rsidR="00C41454" w:rsidRPr="005B5679">
        <w:rPr>
          <w:rFonts w:ascii="Times New Roman" w:hAnsi="Times New Roman" w:cs="Times New Roman"/>
        </w:rPr>
        <w:t>,</w:t>
      </w:r>
      <w:r w:rsidRPr="005B5679">
        <w:rPr>
          <w:rFonts w:ascii="Times New Roman" w:hAnsi="Times New Roman" w:cs="Times New Roman"/>
        </w:rPr>
        <w:t xml:space="preserve"> we follow IFRS and </w:t>
      </w:r>
      <w:r w:rsidR="00144F41" w:rsidRPr="005B5679">
        <w:rPr>
          <w:rFonts w:ascii="Times New Roman" w:hAnsi="Times New Roman" w:cs="Times New Roman"/>
        </w:rPr>
        <w:t>a</w:t>
      </w:r>
      <w:r w:rsidRPr="005B5679">
        <w:rPr>
          <w:rFonts w:ascii="Times New Roman" w:hAnsi="Times New Roman" w:cs="Times New Roman"/>
        </w:rPr>
        <w:t>s per standard, we follow the standards, so I cannot really provide</w:t>
      </w:r>
      <w:r w:rsidR="00837D50" w:rsidRPr="005B5679">
        <w:rPr>
          <w:rFonts w:ascii="Times New Roman" w:hAnsi="Times New Roman" w:cs="Times New Roman"/>
        </w:rPr>
        <w:t xml:space="preserve"> </w:t>
      </w:r>
      <w:r w:rsidRPr="005B5679">
        <w:rPr>
          <w:rFonts w:ascii="Times New Roman" w:hAnsi="Times New Roman" w:cs="Times New Roman"/>
        </w:rPr>
        <w:t>guidance on that because again we will follow accounting standards. We're subject to audit and discussions with the audit there. But again</w:t>
      </w:r>
      <w:r w:rsidR="00ED3C69" w:rsidRPr="005B5679">
        <w:rPr>
          <w:rFonts w:ascii="Times New Roman" w:hAnsi="Times New Roman" w:cs="Times New Roman"/>
        </w:rPr>
        <w:t>,</w:t>
      </w:r>
      <w:r w:rsidRPr="005B5679">
        <w:rPr>
          <w:rFonts w:ascii="Times New Roman" w:hAnsi="Times New Roman" w:cs="Times New Roman"/>
        </w:rPr>
        <w:t xml:space="preserve"> nothing we are aware</w:t>
      </w:r>
      <w:r w:rsidR="00975FDA" w:rsidRPr="005B5679">
        <w:rPr>
          <w:rFonts w:ascii="Times New Roman" w:hAnsi="Times New Roman" w:cs="Times New Roman"/>
        </w:rPr>
        <w:t xml:space="preserve"> o</w:t>
      </w:r>
      <w:r w:rsidRPr="005B5679">
        <w:rPr>
          <w:rFonts w:ascii="Times New Roman" w:hAnsi="Times New Roman" w:cs="Times New Roman"/>
        </w:rPr>
        <w:t xml:space="preserve">f at this point. And again, as I've alluded to before, the material accounting adjustments we've </w:t>
      </w:r>
      <w:proofErr w:type="gramStart"/>
      <w:r w:rsidRPr="005B5679">
        <w:rPr>
          <w:rFonts w:ascii="Times New Roman" w:hAnsi="Times New Roman" w:cs="Times New Roman"/>
        </w:rPr>
        <w:t>taken</w:t>
      </w:r>
      <w:proofErr w:type="gramEnd"/>
      <w:r w:rsidRPr="005B5679">
        <w:rPr>
          <w:rFonts w:ascii="Times New Roman" w:hAnsi="Times New Roman" w:cs="Times New Roman"/>
        </w:rPr>
        <w:t xml:space="preserve"> in the past will not </w:t>
      </w:r>
      <w:proofErr w:type="gramStart"/>
      <w:r w:rsidRPr="005B5679">
        <w:rPr>
          <w:rFonts w:ascii="Times New Roman" w:hAnsi="Times New Roman" w:cs="Times New Roman"/>
        </w:rPr>
        <w:t>recur again</w:t>
      </w:r>
      <w:proofErr w:type="gramEnd"/>
      <w:r w:rsidRPr="005B5679">
        <w:rPr>
          <w:rFonts w:ascii="Times New Roman" w:hAnsi="Times New Roman" w:cs="Times New Roman"/>
        </w:rPr>
        <w:t>. So</w:t>
      </w:r>
      <w:r w:rsidR="002A465C" w:rsidRPr="005B5679">
        <w:rPr>
          <w:rFonts w:ascii="Times New Roman" w:hAnsi="Times New Roman" w:cs="Times New Roman"/>
        </w:rPr>
        <w:t xml:space="preserve">, </w:t>
      </w:r>
      <w:r w:rsidRPr="005B5679">
        <w:rPr>
          <w:rFonts w:ascii="Times New Roman" w:hAnsi="Times New Roman" w:cs="Times New Roman"/>
        </w:rPr>
        <w:t>if anything happens, it will be immaterial in the grand scheme of</w:t>
      </w:r>
      <w:r w:rsidR="00FC01BA" w:rsidRPr="005B5679">
        <w:rPr>
          <w:rFonts w:ascii="Times New Roman" w:hAnsi="Times New Roman" w:cs="Times New Roman"/>
        </w:rPr>
        <w:t xml:space="preserve"> t</w:t>
      </w:r>
      <w:r w:rsidRPr="005B5679">
        <w:rPr>
          <w:rFonts w:ascii="Times New Roman" w:hAnsi="Times New Roman" w:cs="Times New Roman"/>
        </w:rPr>
        <w:t xml:space="preserve">hings. But the major </w:t>
      </w:r>
      <w:proofErr w:type="gramStart"/>
      <w:r w:rsidRPr="005B5679">
        <w:rPr>
          <w:rFonts w:ascii="Times New Roman" w:hAnsi="Times New Roman" w:cs="Times New Roman"/>
        </w:rPr>
        <w:t>ones,</w:t>
      </w:r>
      <w:proofErr w:type="gramEnd"/>
      <w:r w:rsidRPr="005B5679">
        <w:rPr>
          <w:rFonts w:ascii="Times New Roman" w:hAnsi="Times New Roman" w:cs="Times New Roman"/>
        </w:rPr>
        <w:t xml:space="preserve"> we've </w:t>
      </w:r>
      <w:proofErr w:type="gramStart"/>
      <w:r w:rsidRPr="005B5679">
        <w:rPr>
          <w:rFonts w:ascii="Times New Roman" w:hAnsi="Times New Roman" w:cs="Times New Roman"/>
        </w:rPr>
        <w:t>talked</w:t>
      </w:r>
      <w:proofErr w:type="gramEnd"/>
      <w:r w:rsidRPr="005B5679">
        <w:rPr>
          <w:rFonts w:ascii="Times New Roman" w:hAnsi="Times New Roman" w:cs="Times New Roman"/>
        </w:rPr>
        <w:t xml:space="preserve"> them that we've done, we've taken major impairments in the past. Those are behind us, and again if it happens. We don't </w:t>
      </w:r>
      <w:proofErr w:type="gramStart"/>
      <w:r w:rsidRPr="005B5679">
        <w:rPr>
          <w:rFonts w:ascii="Times New Roman" w:hAnsi="Times New Roman" w:cs="Times New Roman"/>
        </w:rPr>
        <w:t>believe</w:t>
      </w:r>
      <w:proofErr w:type="gramEnd"/>
      <w:r w:rsidRPr="005B5679">
        <w:rPr>
          <w:rFonts w:ascii="Times New Roman" w:hAnsi="Times New Roman" w:cs="Times New Roman"/>
        </w:rPr>
        <w:t xml:space="preserve"> will be material, but again we follow IFRS standards and it's that simple.</w:t>
      </w:r>
    </w:p>
    <w:p w14:paraId="1E425C5A" w14:textId="0BDE6E53"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 xml:space="preserve">Nikhil </w:t>
      </w:r>
      <w:proofErr w:type="spellStart"/>
      <w:r w:rsidRPr="005B5679">
        <w:rPr>
          <w:rFonts w:ascii="Times New Roman" w:hAnsi="Times New Roman" w:cs="Times New Roman"/>
          <w:b/>
          <w:bCs/>
        </w:rPr>
        <w:t>Phutane</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O</w:t>
      </w:r>
      <w:r w:rsidR="00DB4447" w:rsidRPr="005B5679">
        <w:rPr>
          <w:rFonts w:ascii="Times New Roman" w:hAnsi="Times New Roman" w:cs="Times New Roman"/>
        </w:rPr>
        <w:t>kay</w:t>
      </w:r>
      <w:r w:rsidRPr="005B5679">
        <w:rPr>
          <w:rFonts w:ascii="Times New Roman" w:hAnsi="Times New Roman" w:cs="Times New Roman"/>
        </w:rPr>
        <w:t>. Thank you.</w:t>
      </w:r>
    </w:p>
    <w:p w14:paraId="3EFE84A4" w14:textId="49E5A090"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Thank you.</w:t>
      </w:r>
    </w:p>
    <w:p w14:paraId="60C5452D" w14:textId="79FE8F7C"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Operator:</w:t>
      </w:r>
      <w:r w:rsidR="005B5679">
        <w:rPr>
          <w:rFonts w:ascii="Times New Roman" w:hAnsi="Times New Roman" w:cs="Times New Roman"/>
          <w:b/>
          <w:bCs/>
        </w:rPr>
        <w:tab/>
      </w:r>
      <w:r w:rsidRPr="005B5679">
        <w:rPr>
          <w:rFonts w:ascii="Times New Roman" w:hAnsi="Times New Roman" w:cs="Times New Roman"/>
        </w:rPr>
        <w:t>As of right now, we don't have any pending questions. I'd now like to hand back over to Shahan for further remarks.</w:t>
      </w:r>
    </w:p>
    <w:p w14:paraId="77CF377B" w14:textId="102A24E6" w:rsidR="006D6E62" w:rsidRPr="005B5679" w:rsidRDefault="006D6E62" w:rsidP="005B5679">
      <w:pPr>
        <w:ind w:left="2160" w:hanging="2160"/>
        <w:jc w:val="both"/>
        <w:rPr>
          <w:rFonts w:ascii="Times New Roman" w:hAnsi="Times New Roman" w:cs="Times New Roman"/>
          <w:b/>
          <w:bCs/>
        </w:rPr>
      </w:pPr>
      <w:r w:rsidRPr="005B5679">
        <w:rPr>
          <w:rFonts w:ascii="Times New Roman" w:hAnsi="Times New Roman" w:cs="Times New Roman"/>
          <w:b/>
          <w:bCs/>
        </w:rPr>
        <w:t xml:space="preserve">Shahan </w:t>
      </w:r>
      <w:proofErr w:type="spellStart"/>
      <w:r w:rsidRPr="005B5679">
        <w:rPr>
          <w:rFonts w:ascii="Times New Roman" w:hAnsi="Times New Roman" w:cs="Times New Roman"/>
          <w:b/>
          <w:bCs/>
        </w:rPr>
        <w:t>Keushgerian</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O</w:t>
      </w:r>
      <w:r w:rsidR="00A9522F" w:rsidRPr="005B5679">
        <w:rPr>
          <w:rFonts w:ascii="Times New Roman" w:hAnsi="Times New Roman" w:cs="Times New Roman"/>
        </w:rPr>
        <w:t>kay.</w:t>
      </w:r>
      <w:r w:rsidRPr="005B5679">
        <w:rPr>
          <w:rFonts w:ascii="Times New Roman" w:hAnsi="Times New Roman" w:cs="Times New Roman"/>
        </w:rPr>
        <w:t xml:space="preserve"> </w:t>
      </w:r>
      <w:r w:rsidR="00B0519D" w:rsidRPr="005B5679">
        <w:rPr>
          <w:rFonts w:ascii="Times New Roman" w:hAnsi="Times New Roman" w:cs="Times New Roman"/>
        </w:rPr>
        <w:t>G</w:t>
      </w:r>
      <w:r w:rsidRPr="005B5679">
        <w:rPr>
          <w:rFonts w:ascii="Times New Roman" w:hAnsi="Times New Roman" w:cs="Times New Roman"/>
        </w:rPr>
        <w:t>reat. Thank you, gentlemen. Thanks for giving us an update on nine months</w:t>
      </w:r>
      <w:r w:rsidR="008E046F" w:rsidRPr="005B5679">
        <w:rPr>
          <w:rFonts w:ascii="Times New Roman" w:hAnsi="Times New Roman" w:cs="Times New Roman"/>
        </w:rPr>
        <w:t>'</w:t>
      </w:r>
      <w:r w:rsidRPr="005B5679">
        <w:rPr>
          <w:rFonts w:ascii="Times New Roman" w:hAnsi="Times New Roman" w:cs="Times New Roman"/>
        </w:rPr>
        <w:t xml:space="preserve"> results and we will pick this up again next quarter. Thank you.</w:t>
      </w:r>
    </w:p>
    <w:p w14:paraId="33EAD5DB" w14:textId="253A07B6"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 xml:space="preserve">Akram </w:t>
      </w:r>
      <w:proofErr w:type="spellStart"/>
      <w:r w:rsidRPr="005B5679">
        <w:rPr>
          <w:rFonts w:ascii="Times New Roman" w:hAnsi="Times New Roman" w:cs="Times New Roman"/>
          <w:b/>
          <w:bCs/>
        </w:rPr>
        <w:t>Iswaisi</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 xml:space="preserve">Thank you, everyone. We appreciate it. Thank you. </w:t>
      </w:r>
    </w:p>
    <w:p w14:paraId="7801E8F0" w14:textId="32E6668E" w:rsidR="002D2E83" w:rsidRPr="005B5679" w:rsidRDefault="002D2E83" w:rsidP="005B5679">
      <w:pPr>
        <w:jc w:val="both"/>
        <w:rPr>
          <w:rFonts w:ascii="Times New Roman" w:hAnsi="Times New Roman" w:cs="Times New Roman"/>
          <w:b/>
          <w:bCs/>
        </w:rPr>
      </w:pPr>
      <w:r w:rsidRPr="005B5679">
        <w:rPr>
          <w:rFonts w:ascii="Times New Roman" w:hAnsi="Times New Roman" w:cs="Times New Roman"/>
          <w:b/>
          <w:bCs/>
        </w:rPr>
        <w:t xml:space="preserve">Sami </w:t>
      </w:r>
      <w:proofErr w:type="spellStart"/>
      <w:r w:rsidRPr="005B5679">
        <w:rPr>
          <w:rFonts w:ascii="Times New Roman" w:hAnsi="Times New Roman" w:cs="Times New Roman"/>
          <w:b/>
          <w:bCs/>
        </w:rPr>
        <w:t>Shtayyeh</w:t>
      </w:r>
      <w:proofErr w:type="spellEnd"/>
      <w:r w:rsidRPr="005B5679">
        <w:rPr>
          <w:rFonts w:ascii="Times New Roman" w:hAnsi="Times New Roman" w:cs="Times New Roman"/>
          <w:b/>
          <w:bCs/>
        </w:rPr>
        <w:t>:</w:t>
      </w:r>
      <w:r w:rsidR="005B5679">
        <w:rPr>
          <w:rFonts w:ascii="Times New Roman" w:hAnsi="Times New Roman" w:cs="Times New Roman"/>
          <w:b/>
          <w:bCs/>
        </w:rPr>
        <w:tab/>
      </w:r>
      <w:r w:rsidRPr="005B5679">
        <w:rPr>
          <w:rFonts w:ascii="Times New Roman" w:hAnsi="Times New Roman" w:cs="Times New Roman"/>
        </w:rPr>
        <w:t>Thank you, everyone.</w:t>
      </w:r>
    </w:p>
    <w:p w14:paraId="4BAF8527" w14:textId="3B08EFDF" w:rsidR="006D6E62" w:rsidRPr="005B5679" w:rsidRDefault="006D6E62" w:rsidP="005B5679">
      <w:pPr>
        <w:jc w:val="both"/>
        <w:rPr>
          <w:rFonts w:ascii="Times New Roman" w:hAnsi="Times New Roman" w:cs="Times New Roman"/>
          <w:b/>
          <w:bCs/>
        </w:rPr>
      </w:pPr>
      <w:r w:rsidRPr="005B5679">
        <w:rPr>
          <w:rFonts w:ascii="Times New Roman" w:hAnsi="Times New Roman" w:cs="Times New Roman"/>
          <w:b/>
          <w:bCs/>
        </w:rPr>
        <w:t>Operator</w:t>
      </w:r>
      <w:proofErr w:type="gramStart"/>
      <w:r w:rsidRPr="005B5679">
        <w:rPr>
          <w:rFonts w:ascii="Times New Roman" w:hAnsi="Times New Roman" w:cs="Times New Roman"/>
          <w:b/>
          <w:bCs/>
        </w:rPr>
        <w:t>:</w:t>
      </w:r>
      <w:r w:rsidR="005B5679">
        <w:rPr>
          <w:rFonts w:ascii="Times New Roman" w:hAnsi="Times New Roman" w:cs="Times New Roman"/>
          <w:b/>
          <w:bCs/>
        </w:rPr>
        <w:tab/>
      </w:r>
      <w:r w:rsidR="005B5679">
        <w:rPr>
          <w:rFonts w:ascii="Times New Roman" w:hAnsi="Times New Roman" w:cs="Times New Roman"/>
          <w:b/>
          <w:bCs/>
        </w:rPr>
        <w:tab/>
      </w:r>
      <w:r w:rsidRPr="005B5679">
        <w:rPr>
          <w:rFonts w:ascii="Times New Roman" w:hAnsi="Times New Roman" w:cs="Times New Roman"/>
        </w:rPr>
        <w:t>Thank</w:t>
      </w:r>
      <w:proofErr w:type="gramEnd"/>
      <w:r w:rsidRPr="005B5679">
        <w:rPr>
          <w:rFonts w:ascii="Times New Roman" w:hAnsi="Times New Roman" w:cs="Times New Roman"/>
        </w:rPr>
        <w:t xml:space="preserve"> you for attending today's call. You may now disconnect. Have a wonderful</w:t>
      </w:r>
      <w:r w:rsidR="00DC0CB6" w:rsidRPr="005B5679">
        <w:rPr>
          <w:rFonts w:ascii="Times New Roman" w:hAnsi="Times New Roman" w:cs="Times New Roman"/>
        </w:rPr>
        <w:t xml:space="preserve"> day</w:t>
      </w:r>
      <w:r w:rsidRPr="005B5679">
        <w:rPr>
          <w:rFonts w:ascii="Times New Roman" w:hAnsi="Times New Roman" w:cs="Times New Roman"/>
        </w:rPr>
        <w:t>.</w:t>
      </w:r>
    </w:p>
    <w:p w14:paraId="27941837" w14:textId="77777777" w:rsidR="006D6E62" w:rsidRPr="005B5679" w:rsidRDefault="006D6E62" w:rsidP="005B5679">
      <w:pPr>
        <w:ind w:left="2160"/>
        <w:jc w:val="both"/>
        <w:rPr>
          <w:rFonts w:ascii="Times New Roman" w:hAnsi="Times New Roman" w:cs="Times New Roman"/>
        </w:rPr>
      </w:pPr>
    </w:p>
    <w:p w14:paraId="553945F8" w14:textId="77777777" w:rsidR="004E2294" w:rsidRPr="005B5679" w:rsidRDefault="004E2294" w:rsidP="007F351F">
      <w:pPr>
        <w:pStyle w:val="paragraph"/>
        <w:spacing w:before="0" w:beforeAutospacing="0" w:after="200" w:afterAutospacing="0"/>
        <w:jc w:val="both"/>
        <w:textAlignment w:val="baseline"/>
        <w:rPr>
          <w:color w:val="000000" w:themeColor="text1"/>
          <w:sz w:val="22"/>
          <w:szCs w:val="22"/>
        </w:rPr>
      </w:pPr>
    </w:p>
    <w:sectPr w:rsidR="004E2294" w:rsidRPr="005B5679" w:rsidSect="005B5679">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C9E8D" w14:textId="77777777" w:rsidR="00E05819" w:rsidRDefault="00E05819">
      <w:pPr>
        <w:spacing w:after="0" w:line="240" w:lineRule="auto"/>
      </w:pPr>
      <w:r>
        <w:separator/>
      </w:r>
    </w:p>
  </w:endnote>
  <w:endnote w:type="continuationSeparator" w:id="0">
    <w:p w14:paraId="304CF82A" w14:textId="77777777" w:rsidR="00E05819" w:rsidRDefault="00E0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5E0CB" w14:textId="77777777" w:rsidR="00E05819" w:rsidRDefault="00E05819">
      <w:pPr>
        <w:spacing w:after="0" w:line="240" w:lineRule="auto"/>
      </w:pPr>
      <w:r>
        <w:separator/>
      </w:r>
    </w:p>
  </w:footnote>
  <w:footnote w:type="continuationSeparator" w:id="0">
    <w:p w14:paraId="0A6E8182" w14:textId="77777777" w:rsidR="00E05819" w:rsidRDefault="00E05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1134753657" name="Picture 113475365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1" w15:restartNumberingAfterBreak="0">
    <w:nsid w:val="37491DC7"/>
    <w:multiLevelType w:val="hybridMultilevel"/>
    <w:tmpl w:val="828E0A34"/>
    <w:lvl w:ilvl="0" w:tplc="556A5E64">
      <w:numFmt w:val="bullet"/>
      <w:lvlText w:val=""/>
      <w:lvlJc w:val="left"/>
      <w:pPr>
        <w:ind w:left="720" w:hanging="360"/>
      </w:pPr>
      <w:rPr>
        <w:rFonts w:ascii="Symbol" w:eastAsiaTheme="minorHAnsi"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24F1CD2"/>
    <w:multiLevelType w:val="hybridMultilevel"/>
    <w:tmpl w:val="E3688C6E"/>
    <w:lvl w:ilvl="0" w:tplc="29646BE0">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4"/>
  </w:num>
  <w:num w:numId="11" w16cid:durableId="658189576">
    <w:abstractNumId w:val="12"/>
  </w:num>
  <w:num w:numId="12" w16cid:durableId="481964129">
    <w:abstractNumId w:val="10"/>
  </w:num>
  <w:num w:numId="13" w16cid:durableId="989360729">
    <w:abstractNumId w:val="9"/>
  </w:num>
  <w:num w:numId="14" w16cid:durableId="778260818">
    <w:abstractNumId w:val="11"/>
  </w:num>
  <w:num w:numId="15" w16cid:durableId="1432049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301"/>
    <w:rsid w:val="00001A8A"/>
    <w:rsid w:val="00003936"/>
    <w:rsid w:val="000121DF"/>
    <w:rsid w:val="00012C9B"/>
    <w:rsid w:val="00013A82"/>
    <w:rsid w:val="00014643"/>
    <w:rsid w:val="00015261"/>
    <w:rsid w:val="000172CA"/>
    <w:rsid w:val="00017A80"/>
    <w:rsid w:val="00030020"/>
    <w:rsid w:val="000308F2"/>
    <w:rsid w:val="00033E60"/>
    <w:rsid w:val="00034616"/>
    <w:rsid w:val="00040E82"/>
    <w:rsid w:val="000446E0"/>
    <w:rsid w:val="00050A6B"/>
    <w:rsid w:val="0005297B"/>
    <w:rsid w:val="00053DD0"/>
    <w:rsid w:val="00054A3E"/>
    <w:rsid w:val="00055691"/>
    <w:rsid w:val="00057A0A"/>
    <w:rsid w:val="000604B2"/>
    <w:rsid w:val="0006063C"/>
    <w:rsid w:val="00063437"/>
    <w:rsid w:val="00066610"/>
    <w:rsid w:val="00073C83"/>
    <w:rsid w:val="00074A97"/>
    <w:rsid w:val="00082351"/>
    <w:rsid w:val="0008743B"/>
    <w:rsid w:val="000926F5"/>
    <w:rsid w:val="000A0083"/>
    <w:rsid w:val="000A251D"/>
    <w:rsid w:val="000A2CBD"/>
    <w:rsid w:val="000B4961"/>
    <w:rsid w:val="000B5D6D"/>
    <w:rsid w:val="000C2B26"/>
    <w:rsid w:val="000D0AD8"/>
    <w:rsid w:val="000D223B"/>
    <w:rsid w:val="000D56C7"/>
    <w:rsid w:val="000D63ED"/>
    <w:rsid w:val="000D6A56"/>
    <w:rsid w:val="000E0059"/>
    <w:rsid w:val="000E089F"/>
    <w:rsid w:val="000E137E"/>
    <w:rsid w:val="000E258C"/>
    <w:rsid w:val="000E40A7"/>
    <w:rsid w:val="000F23CD"/>
    <w:rsid w:val="000F3413"/>
    <w:rsid w:val="000F4778"/>
    <w:rsid w:val="000F7C5A"/>
    <w:rsid w:val="0010065A"/>
    <w:rsid w:val="00100FF9"/>
    <w:rsid w:val="001021A6"/>
    <w:rsid w:val="001021CD"/>
    <w:rsid w:val="00103286"/>
    <w:rsid w:val="00104E83"/>
    <w:rsid w:val="001067F7"/>
    <w:rsid w:val="00106A11"/>
    <w:rsid w:val="00106D74"/>
    <w:rsid w:val="00113BDE"/>
    <w:rsid w:val="00117FBB"/>
    <w:rsid w:val="001216B9"/>
    <w:rsid w:val="00127F39"/>
    <w:rsid w:val="0013007A"/>
    <w:rsid w:val="00133107"/>
    <w:rsid w:val="00140E7C"/>
    <w:rsid w:val="0014425E"/>
    <w:rsid w:val="00144F41"/>
    <w:rsid w:val="001459B4"/>
    <w:rsid w:val="00147CB4"/>
    <w:rsid w:val="0015074B"/>
    <w:rsid w:val="00151274"/>
    <w:rsid w:val="00151614"/>
    <w:rsid w:val="0015600C"/>
    <w:rsid w:val="00157BBE"/>
    <w:rsid w:val="00161B4B"/>
    <w:rsid w:val="00165F0E"/>
    <w:rsid w:val="00166D23"/>
    <w:rsid w:val="001708BE"/>
    <w:rsid w:val="00175A27"/>
    <w:rsid w:val="00175D33"/>
    <w:rsid w:val="00180F71"/>
    <w:rsid w:val="00183322"/>
    <w:rsid w:val="0018764E"/>
    <w:rsid w:val="00187817"/>
    <w:rsid w:val="00195F01"/>
    <w:rsid w:val="001963DE"/>
    <w:rsid w:val="001A2C4C"/>
    <w:rsid w:val="001A3654"/>
    <w:rsid w:val="001A6DBA"/>
    <w:rsid w:val="001B349A"/>
    <w:rsid w:val="001C0F4C"/>
    <w:rsid w:val="001C18CD"/>
    <w:rsid w:val="001C2FBD"/>
    <w:rsid w:val="001C6905"/>
    <w:rsid w:val="001D516A"/>
    <w:rsid w:val="001D668E"/>
    <w:rsid w:val="001D71AD"/>
    <w:rsid w:val="001D7D89"/>
    <w:rsid w:val="001E04F3"/>
    <w:rsid w:val="001E6F71"/>
    <w:rsid w:val="001E7618"/>
    <w:rsid w:val="001E7AAC"/>
    <w:rsid w:val="001F50C1"/>
    <w:rsid w:val="001F686C"/>
    <w:rsid w:val="001F6F68"/>
    <w:rsid w:val="002047BF"/>
    <w:rsid w:val="0021116A"/>
    <w:rsid w:val="00224669"/>
    <w:rsid w:val="00225EB6"/>
    <w:rsid w:val="00230D2A"/>
    <w:rsid w:val="00232C38"/>
    <w:rsid w:val="00233A77"/>
    <w:rsid w:val="002409C3"/>
    <w:rsid w:val="002411A7"/>
    <w:rsid w:val="00241725"/>
    <w:rsid w:val="0024623F"/>
    <w:rsid w:val="00250D50"/>
    <w:rsid w:val="0025480D"/>
    <w:rsid w:val="00257805"/>
    <w:rsid w:val="00257A9D"/>
    <w:rsid w:val="002631E0"/>
    <w:rsid w:val="00267129"/>
    <w:rsid w:val="00270E1A"/>
    <w:rsid w:val="00276A4C"/>
    <w:rsid w:val="0027746C"/>
    <w:rsid w:val="002916B4"/>
    <w:rsid w:val="00294F6F"/>
    <w:rsid w:val="0029639D"/>
    <w:rsid w:val="002A2EEE"/>
    <w:rsid w:val="002A465C"/>
    <w:rsid w:val="002A4B12"/>
    <w:rsid w:val="002A66C1"/>
    <w:rsid w:val="002C1619"/>
    <w:rsid w:val="002C4B76"/>
    <w:rsid w:val="002D2E83"/>
    <w:rsid w:val="002D39C2"/>
    <w:rsid w:val="002D647A"/>
    <w:rsid w:val="002D703E"/>
    <w:rsid w:val="002D7C32"/>
    <w:rsid w:val="002E06BC"/>
    <w:rsid w:val="002E12AA"/>
    <w:rsid w:val="002E1F6B"/>
    <w:rsid w:val="002E3590"/>
    <w:rsid w:val="002E3712"/>
    <w:rsid w:val="002E4FC2"/>
    <w:rsid w:val="002E6B3E"/>
    <w:rsid w:val="002E6FFC"/>
    <w:rsid w:val="002F3C88"/>
    <w:rsid w:val="002F67EE"/>
    <w:rsid w:val="002F6DF8"/>
    <w:rsid w:val="00303956"/>
    <w:rsid w:val="00312C5F"/>
    <w:rsid w:val="003145BA"/>
    <w:rsid w:val="003230A6"/>
    <w:rsid w:val="00325512"/>
    <w:rsid w:val="00326CC3"/>
    <w:rsid w:val="00326F90"/>
    <w:rsid w:val="003270AB"/>
    <w:rsid w:val="00333AA3"/>
    <w:rsid w:val="00335D72"/>
    <w:rsid w:val="00336D7E"/>
    <w:rsid w:val="003378A4"/>
    <w:rsid w:val="00342B06"/>
    <w:rsid w:val="003430FF"/>
    <w:rsid w:val="00345CA5"/>
    <w:rsid w:val="00346D8B"/>
    <w:rsid w:val="003471FB"/>
    <w:rsid w:val="00354A68"/>
    <w:rsid w:val="00366681"/>
    <w:rsid w:val="003679D5"/>
    <w:rsid w:val="0037646C"/>
    <w:rsid w:val="00377D78"/>
    <w:rsid w:val="00380FB8"/>
    <w:rsid w:val="003810B6"/>
    <w:rsid w:val="00385A04"/>
    <w:rsid w:val="0038666C"/>
    <w:rsid w:val="003942EB"/>
    <w:rsid w:val="003A17A1"/>
    <w:rsid w:val="003A182C"/>
    <w:rsid w:val="003A29F4"/>
    <w:rsid w:val="003A311B"/>
    <w:rsid w:val="003A3A05"/>
    <w:rsid w:val="003A4AC4"/>
    <w:rsid w:val="003B4D6D"/>
    <w:rsid w:val="003C099A"/>
    <w:rsid w:val="003C0C64"/>
    <w:rsid w:val="003C2191"/>
    <w:rsid w:val="003C3AE6"/>
    <w:rsid w:val="003D0C75"/>
    <w:rsid w:val="003D4386"/>
    <w:rsid w:val="003D6DD6"/>
    <w:rsid w:val="003D7C90"/>
    <w:rsid w:val="003F6B98"/>
    <w:rsid w:val="00404CF7"/>
    <w:rsid w:val="00405184"/>
    <w:rsid w:val="00405EC2"/>
    <w:rsid w:val="00412E9E"/>
    <w:rsid w:val="00414466"/>
    <w:rsid w:val="004167A7"/>
    <w:rsid w:val="00417674"/>
    <w:rsid w:val="00417B75"/>
    <w:rsid w:val="00417D40"/>
    <w:rsid w:val="004217F6"/>
    <w:rsid w:val="0042195D"/>
    <w:rsid w:val="00422C0C"/>
    <w:rsid w:val="00425C3A"/>
    <w:rsid w:val="00426236"/>
    <w:rsid w:val="00435D21"/>
    <w:rsid w:val="00441E79"/>
    <w:rsid w:val="00445073"/>
    <w:rsid w:val="0045103F"/>
    <w:rsid w:val="004514AD"/>
    <w:rsid w:val="00461344"/>
    <w:rsid w:val="00465C5C"/>
    <w:rsid w:val="004705F0"/>
    <w:rsid w:val="0047368D"/>
    <w:rsid w:val="00473BE2"/>
    <w:rsid w:val="004741C4"/>
    <w:rsid w:val="00477A71"/>
    <w:rsid w:val="00481964"/>
    <w:rsid w:val="00483A8D"/>
    <w:rsid w:val="004845C7"/>
    <w:rsid w:val="00484DF1"/>
    <w:rsid w:val="004867CD"/>
    <w:rsid w:val="004A059D"/>
    <w:rsid w:val="004A641F"/>
    <w:rsid w:val="004A717C"/>
    <w:rsid w:val="004B3812"/>
    <w:rsid w:val="004B430C"/>
    <w:rsid w:val="004B519A"/>
    <w:rsid w:val="004B593C"/>
    <w:rsid w:val="004B6BF3"/>
    <w:rsid w:val="004B7F9A"/>
    <w:rsid w:val="004C233C"/>
    <w:rsid w:val="004C3DC1"/>
    <w:rsid w:val="004C6AF1"/>
    <w:rsid w:val="004D597B"/>
    <w:rsid w:val="004E2294"/>
    <w:rsid w:val="004E31BF"/>
    <w:rsid w:val="004F1D8A"/>
    <w:rsid w:val="004F5447"/>
    <w:rsid w:val="004F7990"/>
    <w:rsid w:val="00500A38"/>
    <w:rsid w:val="00505D85"/>
    <w:rsid w:val="005069FF"/>
    <w:rsid w:val="00512D97"/>
    <w:rsid w:val="0051363D"/>
    <w:rsid w:val="00517674"/>
    <w:rsid w:val="00517CF5"/>
    <w:rsid w:val="00520B30"/>
    <w:rsid w:val="0052156D"/>
    <w:rsid w:val="00521B96"/>
    <w:rsid w:val="005236A4"/>
    <w:rsid w:val="00525AEA"/>
    <w:rsid w:val="00526B28"/>
    <w:rsid w:val="00526FA5"/>
    <w:rsid w:val="0054605E"/>
    <w:rsid w:val="0055085F"/>
    <w:rsid w:val="0055190C"/>
    <w:rsid w:val="00551ED7"/>
    <w:rsid w:val="00553521"/>
    <w:rsid w:val="00557F41"/>
    <w:rsid w:val="005615BD"/>
    <w:rsid w:val="005619F0"/>
    <w:rsid w:val="005636F6"/>
    <w:rsid w:val="00563AD8"/>
    <w:rsid w:val="00563B66"/>
    <w:rsid w:val="00566C4C"/>
    <w:rsid w:val="00566D01"/>
    <w:rsid w:val="0056798C"/>
    <w:rsid w:val="0057396C"/>
    <w:rsid w:val="0058018D"/>
    <w:rsid w:val="005813A0"/>
    <w:rsid w:val="00581450"/>
    <w:rsid w:val="00581DD7"/>
    <w:rsid w:val="005869A5"/>
    <w:rsid w:val="005870E3"/>
    <w:rsid w:val="005917AB"/>
    <w:rsid w:val="0059218B"/>
    <w:rsid w:val="005A058A"/>
    <w:rsid w:val="005A15DE"/>
    <w:rsid w:val="005A538E"/>
    <w:rsid w:val="005A6739"/>
    <w:rsid w:val="005A6BFC"/>
    <w:rsid w:val="005B2BF2"/>
    <w:rsid w:val="005B5679"/>
    <w:rsid w:val="005B5729"/>
    <w:rsid w:val="005B6207"/>
    <w:rsid w:val="005D287A"/>
    <w:rsid w:val="005D64A1"/>
    <w:rsid w:val="005E150D"/>
    <w:rsid w:val="005E38CF"/>
    <w:rsid w:val="005E412A"/>
    <w:rsid w:val="005F35A6"/>
    <w:rsid w:val="005F474A"/>
    <w:rsid w:val="005F6613"/>
    <w:rsid w:val="00600AD1"/>
    <w:rsid w:val="00601E58"/>
    <w:rsid w:val="00603ADC"/>
    <w:rsid w:val="00603D04"/>
    <w:rsid w:val="006121DD"/>
    <w:rsid w:val="00613193"/>
    <w:rsid w:val="00616C86"/>
    <w:rsid w:val="00631854"/>
    <w:rsid w:val="006358CE"/>
    <w:rsid w:val="00637B41"/>
    <w:rsid w:val="00645E3E"/>
    <w:rsid w:val="006476A7"/>
    <w:rsid w:val="006526DE"/>
    <w:rsid w:val="00654730"/>
    <w:rsid w:val="0065676D"/>
    <w:rsid w:val="00656EB4"/>
    <w:rsid w:val="00660CE2"/>
    <w:rsid w:val="00670D28"/>
    <w:rsid w:val="006722A7"/>
    <w:rsid w:val="0067232E"/>
    <w:rsid w:val="00673340"/>
    <w:rsid w:val="0067564A"/>
    <w:rsid w:val="00680721"/>
    <w:rsid w:val="006815A0"/>
    <w:rsid w:val="006912E3"/>
    <w:rsid w:val="00691527"/>
    <w:rsid w:val="00691AEF"/>
    <w:rsid w:val="006922A5"/>
    <w:rsid w:val="006938D7"/>
    <w:rsid w:val="006944E0"/>
    <w:rsid w:val="00695F18"/>
    <w:rsid w:val="00696937"/>
    <w:rsid w:val="006A175B"/>
    <w:rsid w:val="006B0F7D"/>
    <w:rsid w:val="006C0D1A"/>
    <w:rsid w:val="006C6688"/>
    <w:rsid w:val="006D2F14"/>
    <w:rsid w:val="006D3249"/>
    <w:rsid w:val="006D3874"/>
    <w:rsid w:val="006D6697"/>
    <w:rsid w:val="006D6E62"/>
    <w:rsid w:val="006E2A8C"/>
    <w:rsid w:val="006E3169"/>
    <w:rsid w:val="006E325F"/>
    <w:rsid w:val="006F4285"/>
    <w:rsid w:val="006F5467"/>
    <w:rsid w:val="006F5A24"/>
    <w:rsid w:val="00702BE7"/>
    <w:rsid w:val="00705DB8"/>
    <w:rsid w:val="00712D91"/>
    <w:rsid w:val="00716184"/>
    <w:rsid w:val="00722AE7"/>
    <w:rsid w:val="00731D65"/>
    <w:rsid w:val="00731F12"/>
    <w:rsid w:val="00733565"/>
    <w:rsid w:val="007362FD"/>
    <w:rsid w:val="007363D2"/>
    <w:rsid w:val="007457F5"/>
    <w:rsid w:val="007468B9"/>
    <w:rsid w:val="00751DF0"/>
    <w:rsid w:val="00756107"/>
    <w:rsid w:val="00760B8E"/>
    <w:rsid w:val="007612C3"/>
    <w:rsid w:val="00762004"/>
    <w:rsid w:val="00763EA7"/>
    <w:rsid w:val="00765531"/>
    <w:rsid w:val="00766479"/>
    <w:rsid w:val="00767E92"/>
    <w:rsid w:val="00773609"/>
    <w:rsid w:val="00773BAE"/>
    <w:rsid w:val="00773FAF"/>
    <w:rsid w:val="007749AF"/>
    <w:rsid w:val="00786495"/>
    <w:rsid w:val="007864D3"/>
    <w:rsid w:val="00786AE9"/>
    <w:rsid w:val="00787676"/>
    <w:rsid w:val="0079200D"/>
    <w:rsid w:val="007921D4"/>
    <w:rsid w:val="00794EBC"/>
    <w:rsid w:val="007968F2"/>
    <w:rsid w:val="00797765"/>
    <w:rsid w:val="00797FED"/>
    <w:rsid w:val="007A16EA"/>
    <w:rsid w:val="007A5A8C"/>
    <w:rsid w:val="007A601F"/>
    <w:rsid w:val="007C01E0"/>
    <w:rsid w:val="007C123A"/>
    <w:rsid w:val="007C162F"/>
    <w:rsid w:val="007C5A8F"/>
    <w:rsid w:val="007D06A1"/>
    <w:rsid w:val="007D5A49"/>
    <w:rsid w:val="007D6F0F"/>
    <w:rsid w:val="007E0B85"/>
    <w:rsid w:val="007E5998"/>
    <w:rsid w:val="007E5A4A"/>
    <w:rsid w:val="007F2E41"/>
    <w:rsid w:val="007F351F"/>
    <w:rsid w:val="00800CF5"/>
    <w:rsid w:val="0080118C"/>
    <w:rsid w:val="00812E35"/>
    <w:rsid w:val="00815055"/>
    <w:rsid w:val="008235A5"/>
    <w:rsid w:val="008304D3"/>
    <w:rsid w:val="00832863"/>
    <w:rsid w:val="0083318F"/>
    <w:rsid w:val="00834EAF"/>
    <w:rsid w:val="00837C2E"/>
    <w:rsid w:val="00837D50"/>
    <w:rsid w:val="00842033"/>
    <w:rsid w:val="00845DCB"/>
    <w:rsid w:val="00852061"/>
    <w:rsid w:val="00855EC6"/>
    <w:rsid w:val="00855EE4"/>
    <w:rsid w:val="008566B6"/>
    <w:rsid w:val="00863351"/>
    <w:rsid w:val="008659B4"/>
    <w:rsid w:val="00874115"/>
    <w:rsid w:val="00874180"/>
    <w:rsid w:val="00874B63"/>
    <w:rsid w:val="0087564D"/>
    <w:rsid w:val="00885531"/>
    <w:rsid w:val="00885CBC"/>
    <w:rsid w:val="008907A9"/>
    <w:rsid w:val="008A19E0"/>
    <w:rsid w:val="008A5936"/>
    <w:rsid w:val="008B1C82"/>
    <w:rsid w:val="008C14E3"/>
    <w:rsid w:val="008D2DF4"/>
    <w:rsid w:val="008D783E"/>
    <w:rsid w:val="008E046F"/>
    <w:rsid w:val="008E38BE"/>
    <w:rsid w:val="008F420E"/>
    <w:rsid w:val="008F5637"/>
    <w:rsid w:val="008F666F"/>
    <w:rsid w:val="00901F56"/>
    <w:rsid w:val="0090285E"/>
    <w:rsid w:val="009056C1"/>
    <w:rsid w:val="00906D0B"/>
    <w:rsid w:val="00911506"/>
    <w:rsid w:val="00914A9F"/>
    <w:rsid w:val="00915673"/>
    <w:rsid w:val="0091717D"/>
    <w:rsid w:val="00917522"/>
    <w:rsid w:val="009204A1"/>
    <w:rsid w:val="009213BF"/>
    <w:rsid w:val="00923D20"/>
    <w:rsid w:val="009258E3"/>
    <w:rsid w:val="00930F33"/>
    <w:rsid w:val="00932595"/>
    <w:rsid w:val="00935923"/>
    <w:rsid w:val="0094049E"/>
    <w:rsid w:val="00941C04"/>
    <w:rsid w:val="00942891"/>
    <w:rsid w:val="0094331F"/>
    <w:rsid w:val="009438BC"/>
    <w:rsid w:val="00943ABF"/>
    <w:rsid w:val="00943F73"/>
    <w:rsid w:val="0094507C"/>
    <w:rsid w:val="00950A51"/>
    <w:rsid w:val="0095766A"/>
    <w:rsid w:val="009609AD"/>
    <w:rsid w:val="0096287D"/>
    <w:rsid w:val="00966362"/>
    <w:rsid w:val="00967ADA"/>
    <w:rsid w:val="009728F8"/>
    <w:rsid w:val="009755B8"/>
    <w:rsid w:val="00975D92"/>
    <w:rsid w:val="00975FDA"/>
    <w:rsid w:val="0098473F"/>
    <w:rsid w:val="0098756A"/>
    <w:rsid w:val="009A2EA8"/>
    <w:rsid w:val="009B0646"/>
    <w:rsid w:val="009B3BC3"/>
    <w:rsid w:val="009B3F55"/>
    <w:rsid w:val="009B511B"/>
    <w:rsid w:val="009C3AF0"/>
    <w:rsid w:val="009D0E0C"/>
    <w:rsid w:val="009D0ECB"/>
    <w:rsid w:val="009D448D"/>
    <w:rsid w:val="009D749A"/>
    <w:rsid w:val="009E049C"/>
    <w:rsid w:val="009E4B31"/>
    <w:rsid w:val="009F06A6"/>
    <w:rsid w:val="009F7FF7"/>
    <w:rsid w:val="00A01FC0"/>
    <w:rsid w:val="00A02C1B"/>
    <w:rsid w:val="00A05F06"/>
    <w:rsid w:val="00A1120F"/>
    <w:rsid w:val="00A118A4"/>
    <w:rsid w:val="00A12EE5"/>
    <w:rsid w:val="00A1350D"/>
    <w:rsid w:val="00A14CDF"/>
    <w:rsid w:val="00A16F16"/>
    <w:rsid w:val="00A2349E"/>
    <w:rsid w:val="00A244FD"/>
    <w:rsid w:val="00A24F3C"/>
    <w:rsid w:val="00A26379"/>
    <w:rsid w:val="00A315DB"/>
    <w:rsid w:val="00A345FE"/>
    <w:rsid w:val="00A36597"/>
    <w:rsid w:val="00A36DCB"/>
    <w:rsid w:val="00A43046"/>
    <w:rsid w:val="00A43A60"/>
    <w:rsid w:val="00A5055F"/>
    <w:rsid w:val="00A51980"/>
    <w:rsid w:val="00A53AE5"/>
    <w:rsid w:val="00A56453"/>
    <w:rsid w:val="00A570A9"/>
    <w:rsid w:val="00A605BC"/>
    <w:rsid w:val="00A62F56"/>
    <w:rsid w:val="00A63E84"/>
    <w:rsid w:val="00A715B4"/>
    <w:rsid w:val="00A73159"/>
    <w:rsid w:val="00A75AFA"/>
    <w:rsid w:val="00A779BF"/>
    <w:rsid w:val="00A8097C"/>
    <w:rsid w:val="00A80B62"/>
    <w:rsid w:val="00A85417"/>
    <w:rsid w:val="00A92301"/>
    <w:rsid w:val="00A951EC"/>
    <w:rsid w:val="00A9522F"/>
    <w:rsid w:val="00A96718"/>
    <w:rsid w:val="00AA1D8D"/>
    <w:rsid w:val="00AA6C47"/>
    <w:rsid w:val="00AB3862"/>
    <w:rsid w:val="00AC142F"/>
    <w:rsid w:val="00AC4256"/>
    <w:rsid w:val="00AC4720"/>
    <w:rsid w:val="00AC4E75"/>
    <w:rsid w:val="00AC60C8"/>
    <w:rsid w:val="00AC7E75"/>
    <w:rsid w:val="00AD08F3"/>
    <w:rsid w:val="00AE1602"/>
    <w:rsid w:val="00AE24B9"/>
    <w:rsid w:val="00AE6AA3"/>
    <w:rsid w:val="00AE6B44"/>
    <w:rsid w:val="00AF00C0"/>
    <w:rsid w:val="00AF5250"/>
    <w:rsid w:val="00AF6B5F"/>
    <w:rsid w:val="00B02675"/>
    <w:rsid w:val="00B0437E"/>
    <w:rsid w:val="00B0519D"/>
    <w:rsid w:val="00B10365"/>
    <w:rsid w:val="00B13817"/>
    <w:rsid w:val="00B15C74"/>
    <w:rsid w:val="00B16909"/>
    <w:rsid w:val="00B22DA4"/>
    <w:rsid w:val="00B2671C"/>
    <w:rsid w:val="00B30A5B"/>
    <w:rsid w:val="00B317B7"/>
    <w:rsid w:val="00B336CB"/>
    <w:rsid w:val="00B337E9"/>
    <w:rsid w:val="00B372EF"/>
    <w:rsid w:val="00B37A74"/>
    <w:rsid w:val="00B41FD7"/>
    <w:rsid w:val="00B46871"/>
    <w:rsid w:val="00B47730"/>
    <w:rsid w:val="00B53F02"/>
    <w:rsid w:val="00B6644E"/>
    <w:rsid w:val="00B666DB"/>
    <w:rsid w:val="00B66A61"/>
    <w:rsid w:val="00B67599"/>
    <w:rsid w:val="00B67A1C"/>
    <w:rsid w:val="00B70C5F"/>
    <w:rsid w:val="00B729A5"/>
    <w:rsid w:val="00B8116C"/>
    <w:rsid w:val="00B82DB4"/>
    <w:rsid w:val="00B833DC"/>
    <w:rsid w:val="00B84CBA"/>
    <w:rsid w:val="00B87923"/>
    <w:rsid w:val="00B91ED1"/>
    <w:rsid w:val="00B94CBE"/>
    <w:rsid w:val="00B95E95"/>
    <w:rsid w:val="00BA0603"/>
    <w:rsid w:val="00BA4C2B"/>
    <w:rsid w:val="00BA580A"/>
    <w:rsid w:val="00BB2CF9"/>
    <w:rsid w:val="00BB30AD"/>
    <w:rsid w:val="00BB3180"/>
    <w:rsid w:val="00BB56B3"/>
    <w:rsid w:val="00BC0A2C"/>
    <w:rsid w:val="00BC1B0D"/>
    <w:rsid w:val="00BC22AE"/>
    <w:rsid w:val="00BC2A98"/>
    <w:rsid w:val="00BC3DB0"/>
    <w:rsid w:val="00BC71B1"/>
    <w:rsid w:val="00BD0140"/>
    <w:rsid w:val="00BD109F"/>
    <w:rsid w:val="00BD1AE4"/>
    <w:rsid w:val="00BD1B06"/>
    <w:rsid w:val="00BE05BE"/>
    <w:rsid w:val="00BE2F81"/>
    <w:rsid w:val="00BE4FFF"/>
    <w:rsid w:val="00BE540E"/>
    <w:rsid w:val="00BF25B3"/>
    <w:rsid w:val="00BF3277"/>
    <w:rsid w:val="00BF36B9"/>
    <w:rsid w:val="00BF6228"/>
    <w:rsid w:val="00BF6FD7"/>
    <w:rsid w:val="00BF71C4"/>
    <w:rsid w:val="00C0029A"/>
    <w:rsid w:val="00C015F6"/>
    <w:rsid w:val="00C07308"/>
    <w:rsid w:val="00C208E5"/>
    <w:rsid w:val="00C2339D"/>
    <w:rsid w:val="00C24502"/>
    <w:rsid w:val="00C25FE9"/>
    <w:rsid w:val="00C27325"/>
    <w:rsid w:val="00C3108C"/>
    <w:rsid w:val="00C314A9"/>
    <w:rsid w:val="00C34288"/>
    <w:rsid w:val="00C342E6"/>
    <w:rsid w:val="00C347E2"/>
    <w:rsid w:val="00C4028B"/>
    <w:rsid w:val="00C402E0"/>
    <w:rsid w:val="00C4074C"/>
    <w:rsid w:val="00C41454"/>
    <w:rsid w:val="00C417A0"/>
    <w:rsid w:val="00C47FD9"/>
    <w:rsid w:val="00C547A3"/>
    <w:rsid w:val="00C55DA1"/>
    <w:rsid w:val="00C56A0D"/>
    <w:rsid w:val="00C60F69"/>
    <w:rsid w:val="00C836B2"/>
    <w:rsid w:val="00C85F64"/>
    <w:rsid w:val="00C86187"/>
    <w:rsid w:val="00C90391"/>
    <w:rsid w:val="00C91C4A"/>
    <w:rsid w:val="00C92467"/>
    <w:rsid w:val="00C92AD5"/>
    <w:rsid w:val="00C936FC"/>
    <w:rsid w:val="00C939E9"/>
    <w:rsid w:val="00C95CFE"/>
    <w:rsid w:val="00C9707D"/>
    <w:rsid w:val="00CA6B70"/>
    <w:rsid w:val="00CB0664"/>
    <w:rsid w:val="00CB24B6"/>
    <w:rsid w:val="00CB6F5F"/>
    <w:rsid w:val="00CC1DFC"/>
    <w:rsid w:val="00CC3816"/>
    <w:rsid w:val="00CC5949"/>
    <w:rsid w:val="00CD4508"/>
    <w:rsid w:val="00CD45C0"/>
    <w:rsid w:val="00CD73ED"/>
    <w:rsid w:val="00CE0663"/>
    <w:rsid w:val="00CE171A"/>
    <w:rsid w:val="00CE3720"/>
    <w:rsid w:val="00CE4AC5"/>
    <w:rsid w:val="00CF0CDD"/>
    <w:rsid w:val="00CF11AF"/>
    <w:rsid w:val="00CF2ACA"/>
    <w:rsid w:val="00CF2BA6"/>
    <w:rsid w:val="00CF5394"/>
    <w:rsid w:val="00CF5A88"/>
    <w:rsid w:val="00D0119D"/>
    <w:rsid w:val="00D02CBB"/>
    <w:rsid w:val="00D070A7"/>
    <w:rsid w:val="00D07963"/>
    <w:rsid w:val="00D10C0B"/>
    <w:rsid w:val="00D11BC7"/>
    <w:rsid w:val="00D122C2"/>
    <w:rsid w:val="00D15389"/>
    <w:rsid w:val="00D2036E"/>
    <w:rsid w:val="00D2091D"/>
    <w:rsid w:val="00D20FAA"/>
    <w:rsid w:val="00D21B54"/>
    <w:rsid w:val="00D248BC"/>
    <w:rsid w:val="00D27DDF"/>
    <w:rsid w:val="00D31467"/>
    <w:rsid w:val="00D34794"/>
    <w:rsid w:val="00D42F36"/>
    <w:rsid w:val="00D43DE1"/>
    <w:rsid w:val="00D46D4A"/>
    <w:rsid w:val="00D47008"/>
    <w:rsid w:val="00D50909"/>
    <w:rsid w:val="00D51B74"/>
    <w:rsid w:val="00D57540"/>
    <w:rsid w:val="00D57E81"/>
    <w:rsid w:val="00D60F39"/>
    <w:rsid w:val="00D67F51"/>
    <w:rsid w:val="00D71F48"/>
    <w:rsid w:val="00D72252"/>
    <w:rsid w:val="00D72D6B"/>
    <w:rsid w:val="00D73C48"/>
    <w:rsid w:val="00D74302"/>
    <w:rsid w:val="00D7453B"/>
    <w:rsid w:val="00D75D0C"/>
    <w:rsid w:val="00D80D77"/>
    <w:rsid w:val="00D81EAD"/>
    <w:rsid w:val="00D8504E"/>
    <w:rsid w:val="00D858BF"/>
    <w:rsid w:val="00D85AE8"/>
    <w:rsid w:val="00D86566"/>
    <w:rsid w:val="00D9079A"/>
    <w:rsid w:val="00DA0413"/>
    <w:rsid w:val="00DA0E7D"/>
    <w:rsid w:val="00DA30FD"/>
    <w:rsid w:val="00DA4C51"/>
    <w:rsid w:val="00DA7308"/>
    <w:rsid w:val="00DB4447"/>
    <w:rsid w:val="00DB7EF0"/>
    <w:rsid w:val="00DB7F53"/>
    <w:rsid w:val="00DC0CB6"/>
    <w:rsid w:val="00DC19BC"/>
    <w:rsid w:val="00DC273F"/>
    <w:rsid w:val="00DC6DDE"/>
    <w:rsid w:val="00DC7410"/>
    <w:rsid w:val="00DD1899"/>
    <w:rsid w:val="00DD28C2"/>
    <w:rsid w:val="00DD2AD5"/>
    <w:rsid w:val="00DE1612"/>
    <w:rsid w:val="00DE1BAA"/>
    <w:rsid w:val="00DE233A"/>
    <w:rsid w:val="00DE2A71"/>
    <w:rsid w:val="00DE34B0"/>
    <w:rsid w:val="00DE5C36"/>
    <w:rsid w:val="00DE6CD4"/>
    <w:rsid w:val="00DF0950"/>
    <w:rsid w:val="00DF2264"/>
    <w:rsid w:val="00DF40FD"/>
    <w:rsid w:val="00DF5181"/>
    <w:rsid w:val="00E05819"/>
    <w:rsid w:val="00E07582"/>
    <w:rsid w:val="00E07D04"/>
    <w:rsid w:val="00E10772"/>
    <w:rsid w:val="00E10B6F"/>
    <w:rsid w:val="00E114A2"/>
    <w:rsid w:val="00E168DB"/>
    <w:rsid w:val="00E21E13"/>
    <w:rsid w:val="00E22917"/>
    <w:rsid w:val="00E33787"/>
    <w:rsid w:val="00E33FC2"/>
    <w:rsid w:val="00E40838"/>
    <w:rsid w:val="00E43A04"/>
    <w:rsid w:val="00E44577"/>
    <w:rsid w:val="00E44BBD"/>
    <w:rsid w:val="00E451AF"/>
    <w:rsid w:val="00E46856"/>
    <w:rsid w:val="00E46BA8"/>
    <w:rsid w:val="00E606A7"/>
    <w:rsid w:val="00E61191"/>
    <w:rsid w:val="00E6213C"/>
    <w:rsid w:val="00E654C5"/>
    <w:rsid w:val="00E6703A"/>
    <w:rsid w:val="00E7095C"/>
    <w:rsid w:val="00E71512"/>
    <w:rsid w:val="00E72D39"/>
    <w:rsid w:val="00E75581"/>
    <w:rsid w:val="00E8211B"/>
    <w:rsid w:val="00E84459"/>
    <w:rsid w:val="00E91912"/>
    <w:rsid w:val="00E93F34"/>
    <w:rsid w:val="00E9419C"/>
    <w:rsid w:val="00E950E7"/>
    <w:rsid w:val="00EA4822"/>
    <w:rsid w:val="00EA614A"/>
    <w:rsid w:val="00EB22B9"/>
    <w:rsid w:val="00EB403D"/>
    <w:rsid w:val="00EB524A"/>
    <w:rsid w:val="00EB5BFB"/>
    <w:rsid w:val="00EC07F9"/>
    <w:rsid w:val="00ED3102"/>
    <w:rsid w:val="00ED31D1"/>
    <w:rsid w:val="00ED3244"/>
    <w:rsid w:val="00ED3C69"/>
    <w:rsid w:val="00ED68C2"/>
    <w:rsid w:val="00EE0DE5"/>
    <w:rsid w:val="00EE3A28"/>
    <w:rsid w:val="00EE5310"/>
    <w:rsid w:val="00EF0B3E"/>
    <w:rsid w:val="00EF1471"/>
    <w:rsid w:val="00EF1E1F"/>
    <w:rsid w:val="00EF3004"/>
    <w:rsid w:val="00EF715B"/>
    <w:rsid w:val="00EF7A58"/>
    <w:rsid w:val="00F04FF8"/>
    <w:rsid w:val="00F0702A"/>
    <w:rsid w:val="00F13469"/>
    <w:rsid w:val="00F214B5"/>
    <w:rsid w:val="00F21D99"/>
    <w:rsid w:val="00F23436"/>
    <w:rsid w:val="00F32901"/>
    <w:rsid w:val="00F3309C"/>
    <w:rsid w:val="00F349B0"/>
    <w:rsid w:val="00F35107"/>
    <w:rsid w:val="00F35662"/>
    <w:rsid w:val="00F36AB1"/>
    <w:rsid w:val="00F4135C"/>
    <w:rsid w:val="00F50B78"/>
    <w:rsid w:val="00F557DA"/>
    <w:rsid w:val="00F56A8F"/>
    <w:rsid w:val="00F57F77"/>
    <w:rsid w:val="00F625D1"/>
    <w:rsid w:val="00F7425A"/>
    <w:rsid w:val="00F74EAB"/>
    <w:rsid w:val="00F76375"/>
    <w:rsid w:val="00F80B2A"/>
    <w:rsid w:val="00F81ABE"/>
    <w:rsid w:val="00F82E4E"/>
    <w:rsid w:val="00F837F0"/>
    <w:rsid w:val="00F9071E"/>
    <w:rsid w:val="00F91BBC"/>
    <w:rsid w:val="00F92382"/>
    <w:rsid w:val="00F92795"/>
    <w:rsid w:val="00F93329"/>
    <w:rsid w:val="00F94AFA"/>
    <w:rsid w:val="00F975C5"/>
    <w:rsid w:val="00FA0C97"/>
    <w:rsid w:val="00FA5C3A"/>
    <w:rsid w:val="00FB4DA2"/>
    <w:rsid w:val="00FC01BA"/>
    <w:rsid w:val="00FC37BB"/>
    <w:rsid w:val="00FC693F"/>
    <w:rsid w:val="00FC7771"/>
    <w:rsid w:val="00FD1EE5"/>
    <w:rsid w:val="00FD26B6"/>
    <w:rsid w:val="00FD6B8A"/>
    <w:rsid w:val="00FE3D37"/>
    <w:rsid w:val="00FE47F9"/>
    <w:rsid w:val="00FE5D51"/>
    <w:rsid w:val="00FE7005"/>
    <w:rsid w:val="00FF0904"/>
    <w:rsid w:val="00FF4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7E5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 w:type="character" w:customStyle="1" w:styleId="scxw106083875">
    <w:name w:val="scxw106083875"/>
    <w:basedOn w:val="DefaultParagraphFont"/>
    <w:rsid w:val="0015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4813">
      <w:bodyDiv w:val="1"/>
      <w:marLeft w:val="0"/>
      <w:marRight w:val="0"/>
      <w:marTop w:val="0"/>
      <w:marBottom w:val="0"/>
      <w:divBdr>
        <w:top w:val="none" w:sz="0" w:space="0" w:color="auto"/>
        <w:left w:val="none" w:sz="0" w:space="0" w:color="auto"/>
        <w:bottom w:val="none" w:sz="0" w:space="0" w:color="auto"/>
        <w:right w:val="none" w:sz="0" w:space="0" w:color="auto"/>
      </w:divBdr>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186531532">
      <w:bodyDiv w:val="1"/>
      <w:marLeft w:val="0"/>
      <w:marRight w:val="0"/>
      <w:marTop w:val="0"/>
      <w:marBottom w:val="0"/>
      <w:divBdr>
        <w:top w:val="none" w:sz="0" w:space="0" w:color="auto"/>
        <w:left w:val="none" w:sz="0" w:space="0" w:color="auto"/>
        <w:bottom w:val="none" w:sz="0" w:space="0" w:color="auto"/>
        <w:right w:val="none" w:sz="0" w:space="0" w:color="auto"/>
      </w:divBdr>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810175977">
      <w:bodyDiv w:val="1"/>
      <w:marLeft w:val="0"/>
      <w:marRight w:val="0"/>
      <w:marTop w:val="0"/>
      <w:marBottom w:val="0"/>
      <w:divBdr>
        <w:top w:val="none" w:sz="0" w:space="0" w:color="auto"/>
        <w:left w:val="none" w:sz="0" w:space="0" w:color="auto"/>
        <w:bottom w:val="none" w:sz="0" w:space="0" w:color="auto"/>
        <w:right w:val="none" w:sz="0" w:space="0" w:color="auto"/>
      </w:divBdr>
    </w:div>
    <w:div w:id="837186482">
      <w:bodyDiv w:val="1"/>
      <w:marLeft w:val="0"/>
      <w:marRight w:val="0"/>
      <w:marTop w:val="0"/>
      <w:marBottom w:val="0"/>
      <w:divBdr>
        <w:top w:val="none" w:sz="0" w:space="0" w:color="auto"/>
        <w:left w:val="none" w:sz="0" w:space="0" w:color="auto"/>
        <w:bottom w:val="none" w:sz="0" w:space="0" w:color="auto"/>
        <w:right w:val="none" w:sz="0" w:space="0" w:color="auto"/>
      </w:divBdr>
    </w:div>
    <w:div w:id="999888795">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569607020">
      <w:bodyDiv w:val="1"/>
      <w:marLeft w:val="0"/>
      <w:marRight w:val="0"/>
      <w:marTop w:val="0"/>
      <w:marBottom w:val="0"/>
      <w:divBdr>
        <w:top w:val="none" w:sz="0" w:space="0" w:color="auto"/>
        <w:left w:val="none" w:sz="0" w:space="0" w:color="auto"/>
        <w:bottom w:val="none" w:sz="0" w:space="0" w:color="auto"/>
        <w:right w:val="none" w:sz="0" w:space="0" w:color="auto"/>
      </w:divBdr>
      <w:divsChild>
        <w:div w:id="1714188574">
          <w:marLeft w:val="0"/>
          <w:marRight w:val="0"/>
          <w:marTop w:val="0"/>
          <w:marBottom w:val="0"/>
          <w:divBdr>
            <w:top w:val="none" w:sz="0" w:space="0" w:color="auto"/>
            <w:left w:val="none" w:sz="0" w:space="0" w:color="auto"/>
            <w:bottom w:val="none" w:sz="0" w:space="0" w:color="auto"/>
            <w:right w:val="none" w:sz="0" w:space="0" w:color="auto"/>
          </w:divBdr>
        </w:div>
        <w:div w:id="579021621">
          <w:marLeft w:val="0"/>
          <w:marRight w:val="0"/>
          <w:marTop w:val="0"/>
          <w:marBottom w:val="0"/>
          <w:divBdr>
            <w:top w:val="none" w:sz="0" w:space="0" w:color="auto"/>
            <w:left w:val="none" w:sz="0" w:space="0" w:color="auto"/>
            <w:bottom w:val="none" w:sz="0" w:space="0" w:color="auto"/>
            <w:right w:val="none" w:sz="0" w:space="0" w:color="auto"/>
          </w:divBdr>
        </w:div>
        <w:div w:id="754742367">
          <w:marLeft w:val="0"/>
          <w:marRight w:val="0"/>
          <w:marTop w:val="0"/>
          <w:marBottom w:val="0"/>
          <w:divBdr>
            <w:top w:val="none" w:sz="0" w:space="0" w:color="auto"/>
            <w:left w:val="none" w:sz="0" w:space="0" w:color="auto"/>
            <w:bottom w:val="none" w:sz="0" w:space="0" w:color="auto"/>
            <w:right w:val="none" w:sz="0" w:space="0" w:color="auto"/>
          </w:divBdr>
        </w:div>
        <w:div w:id="183137927">
          <w:marLeft w:val="0"/>
          <w:marRight w:val="0"/>
          <w:marTop w:val="0"/>
          <w:marBottom w:val="0"/>
          <w:divBdr>
            <w:top w:val="none" w:sz="0" w:space="0" w:color="auto"/>
            <w:left w:val="none" w:sz="0" w:space="0" w:color="auto"/>
            <w:bottom w:val="none" w:sz="0" w:space="0" w:color="auto"/>
            <w:right w:val="none" w:sz="0" w:space="0" w:color="auto"/>
          </w:divBdr>
        </w:div>
        <w:div w:id="1199246222">
          <w:marLeft w:val="0"/>
          <w:marRight w:val="0"/>
          <w:marTop w:val="0"/>
          <w:marBottom w:val="0"/>
          <w:divBdr>
            <w:top w:val="none" w:sz="0" w:space="0" w:color="auto"/>
            <w:left w:val="none" w:sz="0" w:space="0" w:color="auto"/>
            <w:bottom w:val="none" w:sz="0" w:space="0" w:color="auto"/>
            <w:right w:val="none" w:sz="0" w:space="0" w:color="auto"/>
          </w:divBdr>
        </w:div>
        <w:div w:id="1417479200">
          <w:marLeft w:val="0"/>
          <w:marRight w:val="0"/>
          <w:marTop w:val="0"/>
          <w:marBottom w:val="0"/>
          <w:divBdr>
            <w:top w:val="none" w:sz="0" w:space="0" w:color="auto"/>
            <w:left w:val="none" w:sz="0" w:space="0" w:color="auto"/>
            <w:bottom w:val="none" w:sz="0" w:space="0" w:color="auto"/>
            <w:right w:val="none" w:sz="0" w:space="0" w:color="auto"/>
          </w:divBdr>
        </w:div>
        <w:div w:id="1240407293">
          <w:marLeft w:val="0"/>
          <w:marRight w:val="0"/>
          <w:marTop w:val="0"/>
          <w:marBottom w:val="0"/>
          <w:divBdr>
            <w:top w:val="none" w:sz="0" w:space="0" w:color="auto"/>
            <w:left w:val="none" w:sz="0" w:space="0" w:color="auto"/>
            <w:bottom w:val="none" w:sz="0" w:space="0" w:color="auto"/>
            <w:right w:val="none" w:sz="0" w:space="0" w:color="auto"/>
          </w:divBdr>
        </w:div>
        <w:div w:id="898053009">
          <w:marLeft w:val="0"/>
          <w:marRight w:val="0"/>
          <w:marTop w:val="0"/>
          <w:marBottom w:val="0"/>
          <w:divBdr>
            <w:top w:val="none" w:sz="0" w:space="0" w:color="auto"/>
            <w:left w:val="none" w:sz="0" w:space="0" w:color="auto"/>
            <w:bottom w:val="none" w:sz="0" w:space="0" w:color="auto"/>
            <w:right w:val="none" w:sz="0" w:space="0" w:color="auto"/>
          </w:divBdr>
        </w:div>
        <w:div w:id="1728334456">
          <w:marLeft w:val="0"/>
          <w:marRight w:val="0"/>
          <w:marTop w:val="0"/>
          <w:marBottom w:val="0"/>
          <w:divBdr>
            <w:top w:val="none" w:sz="0" w:space="0" w:color="auto"/>
            <w:left w:val="none" w:sz="0" w:space="0" w:color="auto"/>
            <w:bottom w:val="none" w:sz="0" w:space="0" w:color="auto"/>
            <w:right w:val="none" w:sz="0" w:space="0" w:color="auto"/>
          </w:divBdr>
        </w:div>
        <w:div w:id="1884515255">
          <w:marLeft w:val="0"/>
          <w:marRight w:val="0"/>
          <w:marTop w:val="0"/>
          <w:marBottom w:val="0"/>
          <w:divBdr>
            <w:top w:val="none" w:sz="0" w:space="0" w:color="auto"/>
            <w:left w:val="none" w:sz="0" w:space="0" w:color="auto"/>
            <w:bottom w:val="none" w:sz="0" w:space="0" w:color="auto"/>
            <w:right w:val="none" w:sz="0" w:space="0" w:color="auto"/>
          </w:divBdr>
        </w:div>
        <w:div w:id="1672096936">
          <w:marLeft w:val="0"/>
          <w:marRight w:val="0"/>
          <w:marTop w:val="0"/>
          <w:marBottom w:val="0"/>
          <w:divBdr>
            <w:top w:val="none" w:sz="0" w:space="0" w:color="auto"/>
            <w:left w:val="none" w:sz="0" w:space="0" w:color="auto"/>
            <w:bottom w:val="none" w:sz="0" w:space="0" w:color="auto"/>
            <w:right w:val="none" w:sz="0" w:space="0" w:color="auto"/>
          </w:divBdr>
        </w:div>
        <w:div w:id="991526342">
          <w:marLeft w:val="0"/>
          <w:marRight w:val="0"/>
          <w:marTop w:val="0"/>
          <w:marBottom w:val="0"/>
          <w:divBdr>
            <w:top w:val="none" w:sz="0" w:space="0" w:color="auto"/>
            <w:left w:val="none" w:sz="0" w:space="0" w:color="auto"/>
            <w:bottom w:val="none" w:sz="0" w:space="0" w:color="auto"/>
            <w:right w:val="none" w:sz="0" w:space="0" w:color="auto"/>
          </w:divBdr>
        </w:div>
        <w:div w:id="1389693746">
          <w:marLeft w:val="0"/>
          <w:marRight w:val="0"/>
          <w:marTop w:val="0"/>
          <w:marBottom w:val="0"/>
          <w:divBdr>
            <w:top w:val="none" w:sz="0" w:space="0" w:color="auto"/>
            <w:left w:val="none" w:sz="0" w:space="0" w:color="auto"/>
            <w:bottom w:val="none" w:sz="0" w:space="0" w:color="auto"/>
            <w:right w:val="none" w:sz="0" w:space="0" w:color="auto"/>
          </w:divBdr>
        </w:div>
        <w:div w:id="2080248886">
          <w:marLeft w:val="0"/>
          <w:marRight w:val="0"/>
          <w:marTop w:val="0"/>
          <w:marBottom w:val="0"/>
          <w:divBdr>
            <w:top w:val="none" w:sz="0" w:space="0" w:color="auto"/>
            <w:left w:val="none" w:sz="0" w:space="0" w:color="auto"/>
            <w:bottom w:val="none" w:sz="0" w:space="0" w:color="auto"/>
            <w:right w:val="none" w:sz="0" w:space="0" w:color="auto"/>
          </w:divBdr>
        </w:div>
        <w:div w:id="1636716815">
          <w:marLeft w:val="0"/>
          <w:marRight w:val="0"/>
          <w:marTop w:val="0"/>
          <w:marBottom w:val="0"/>
          <w:divBdr>
            <w:top w:val="none" w:sz="0" w:space="0" w:color="auto"/>
            <w:left w:val="none" w:sz="0" w:space="0" w:color="auto"/>
            <w:bottom w:val="none" w:sz="0" w:space="0" w:color="auto"/>
            <w:right w:val="none" w:sz="0" w:space="0" w:color="auto"/>
          </w:divBdr>
        </w:div>
        <w:div w:id="1292176221">
          <w:marLeft w:val="0"/>
          <w:marRight w:val="0"/>
          <w:marTop w:val="0"/>
          <w:marBottom w:val="0"/>
          <w:divBdr>
            <w:top w:val="none" w:sz="0" w:space="0" w:color="auto"/>
            <w:left w:val="none" w:sz="0" w:space="0" w:color="auto"/>
            <w:bottom w:val="none" w:sz="0" w:space="0" w:color="auto"/>
            <w:right w:val="none" w:sz="0" w:space="0" w:color="auto"/>
          </w:divBdr>
        </w:div>
        <w:div w:id="26419648">
          <w:marLeft w:val="0"/>
          <w:marRight w:val="0"/>
          <w:marTop w:val="0"/>
          <w:marBottom w:val="0"/>
          <w:divBdr>
            <w:top w:val="none" w:sz="0" w:space="0" w:color="auto"/>
            <w:left w:val="none" w:sz="0" w:space="0" w:color="auto"/>
            <w:bottom w:val="none" w:sz="0" w:space="0" w:color="auto"/>
            <w:right w:val="none" w:sz="0" w:space="0" w:color="auto"/>
          </w:divBdr>
        </w:div>
        <w:div w:id="1444887417">
          <w:marLeft w:val="0"/>
          <w:marRight w:val="0"/>
          <w:marTop w:val="0"/>
          <w:marBottom w:val="0"/>
          <w:divBdr>
            <w:top w:val="none" w:sz="0" w:space="0" w:color="auto"/>
            <w:left w:val="none" w:sz="0" w:space="0" w:color="auto"/>
            <w:bottom w:val="none" w:sz="0" w:space="0" w:color="auto"/>
            <w:right w:val="none" w:sz="0" w:space="0" w:color="auto"/>
          </w:divBdr>
        </w:div>
        <w:div w:id="875317225">
          <w:marLeft w:val="0"/>
          <w:marRight w:val="0"/>
          <w:marTop w:val="0"/>
          <w:marBottom w:val="0"/>
          <w:divBdr>
            <w:top w:val="none" w:sz="0" w:space="0" w:color="auto"/>
            <w:left w:val="none" w:sz="0" w:space="0" w:color="auto"/>
            <w:bottom w:val="none" w:sz="0" w:space="0" w:color="auto"/>
            <w:right w:val="none" w:sz="0" w:space="0" w:color="auto"/>
          </w:divBdr>
        </w:div>
        <w:div w:id="1648977293">
          <w:marLeft w:val="0"/>
          <w:marRight w:val="0"/>
          <w:marTop w:val="0"/>
          <w:marBottom w:val="0"/>
          <w:divBdr>
            <w:top w:val="none" w:sz="0" w:space="0" w:color="auto"/>
            <w:left w:val="none" w:sz="0" w:space="0" w:color="auto"/>
            <w:bottom w:val="none" w:sz="0" w:space="0" w:color="auto"/>
            <w:right w:val="none" w:sz="0" w:space="0" w:color="auto"/>
          </w:divBdr>
        </w:div>
        <w:div w:id="137844487">
          <w:marLeft w:val="0"/>
          <w:marRight w:val="0"/>
          <w:marTop w:val="0"/>
          <w:marBottom w:val="0"/>
          <w:divBdr>
            <w:top w:val="none" w:sz="0" w:space="0" w:color="auto"/>
            <w:left w:val="none" w:sz="0" w:space="0" w:color="auto"/>
            <w:bottom w:val="none" w:sz="0" w:space="0" w:color="auto"/>
            <w:right w:val="none" w:sz="0" w:space="0" w:color="auto"/>
          </w:divBdr>
        </w:div>
        <w:div w:id="1315794186">
          <w:marLeft w:val="0"/>
          <w:marRight w:val="0"/>
          <w:marTop w:val="0"/>
          <w:marBottom w:val="0"/>
          <w:divBdr>
            <w:top w:val="none" w:sz="0" w:space="0" w:color="auto"/>
            <w:left w:val="none" w:sz="0" w:space="0" w:color="auto"/>
            <w:bottom w:val="none" w:sz="0" w:space="0" w:color="auto"/>
            <w:right w:val="none" w:sz="0" w:space="0" w:color="auto"/>
          </w:divBdr>
        </w:div>
        <w:div w:id="1170028299">
          <w:marLeft w:val="0"/>
          <w:marRight w:val="0"/>
          <w:marTop w:val="0"/>
          <w:marBottom w:val="0"/>
          <w:divBdr>
            <w:top w:val="none" w:sz="0" w:space="0" w:color="auto"/>
            <w:left w:val="none" w:sz="0" w:space="0" w:color="auto"/>
            <w:bottom w:val="none" w:sz="0" w:space="0" w:color="auto"/>
            <w:right w:val="none" w:sz="0" w:space="0" w:color="auto"/>
          </w:divBdr>
        </w:div>
        <w:div w:id="945038460">
          <w:marLeft w:val="0"/>
          <w:marRight w:val="0"/>
          <w:marTop w:val="0"/>
          <w:marBottom w:val="0"/>
          <w:divBdr>
            <w:top w:val="none" w:sz="0" w:space="0" w:color="auto"/>
            <w:left w:val="none" w:sz="0" w:space="0" w:color="auto"/>
            <w:bottom w:val="none" w:sz="0" w:space="0" w:color="auto"/>
            <w:right w:val="none" w:sz="0" w:space="0" w:color="auto"/>
          </w:divBdr>
        </w:div>
        <w:div w:id="932931337">
          <w:marLeft w:val="0"/>
          <w:marRight w:val="0"/>
          <w:marTop w:val="0"/>
          <w:marBottom w:val="0"/>
          <w:divBdr>
            <w:top w:val="none" w:sz="0" w:space="0" w:color="auto"/>
            <w:left w:val="none" w:sz="0" w:space="0" w:color="auto"/>
            <w:bottom w:val="none" w:sz="0" w:space="0" w:color="auto"/>
            <w:right w:val="none" w:sz="0" w:space="0" w:color="auto"/>
          </w:divBdr>
        </w:div>
        <w:div w:id="1728331940">
          <w:marLeft w:val="0"/>
          <w:marRight w:val="0"/>
          <w:marTop w:val="0"/>
          <w:marBottom w:val="0"/>
          <w:divBdr>
            <w:top w:val="none" w:sz="0" w:space="0" w:color="auto"/>
            <w:left w:val="none" w:sz="0" w:space="0" w:color="auto"/>
            <w:bottom w:val="none" w:sz="0" w:space="0" w:color="auto"/>
            <w:right w:val="none" w:sz="0" w:space="0" w:color="auto"/>
          </w:divBdr>
        </w:div>
        <w:div w:id="1557550095">
          <w:marLeft w:val="0"/>
          <w:marRight w:val="0"/>
          <w:marTop w:val="0"/>
          <w:marBottom w:val="0"/>
          <w:divBdr>
            <w:top w:val="none" w:sz="0" w:space="0" w:color="auto"/>
            <w:left w:val="none" w:sz="0" w:space="0" w:color="auto"/>
            <w:bottom w:val="none" w:sz="0" w:space="0" w:color="auto"/>
            <w:right w:val="none" w:sz="0" w:space="0" w:color="auto"/>
          </w:divBdr>
        </w:div>
        <w:div w:id="1733499212">
          <w:marLeft w:val="0"/>
          <w:marRight w:val="0"/>
          <w:marTop w:val="0"/>
          <w:marBottom w:val="0"/>
          <w:divBdr>
            <w:top w:val="none" w:sz="0" w:space="0" w:color="auto"/>
            <w:left w:val="none" w:sz="0" w:space="0" w:color="auto"/>
            <w:bottom w:val="none" w:sz="0" w:space="0" w:color="auto"/>
            <w:right w:val="none" w:sz="0" w:space="0" w:color="auto"/>
          </w:divBdr>
        </w:div>
        <w:div w:id="417093116">
          <w:marLeft w:val="0"/>
          <w:marRight w:val="0"/>
          <w:marTop w:val="0"/>
          <w:marBottom w:val="0"/>
          <w:divBdr>
            <w:top w:val="none" w:sz="0" w:space="0" w:color="auto"/>
            <w:left w:val="none" w:sz="0" w:space="0" w:color="auto"/>
            <w:bottom w:val="none" w:sz="0" w:space="0" w:color="auto"/>
            <w:right w:val="none" w:sz="0" w:space="0" w:color="auto"/>
          </w:divBdr>
        </w:div>
        <w:div w:id="869219539">
          <w:marLeft w:val="0"/>
          <w:marRight w:val="0"/>
          <w:marTop w:val="0"/>
          <w:marBottom w:val="0"/>
          <w:divBdr>
            <w:top w:val="none" w:sz="0" w:space="0" w:color="auto"/>
            <w:left w:val="none" w:sz="0" w:space="0" w:color="auto"/>
            <w:bottom w:val="none" w:sz="0" w:space="0" w:color="auto"/>
            <w:right w:val="none" w:sz="0" w:space="0" w:color="auto"/>
          </w:divBdr>
        </w:div>
        <w:div w:id="302279195">
          <w:marLeft w:val="0"/>
          <w:marRight w:val="0"/>
          <w:marTop w:val="0"/>
          <w:marBottom w:val="0"/>
          <w:divBdr>
            <w:top w:val="none" w:sz="0" w:space="0" w:color="auto"/>
            <w:left w:val="none" w:sz="0" w:space="0" w:color="auto"/>
            <w:bottom w:val="none" w:sz="0" w:space="0" w:color="auto"/>
            <w:right w:val="none" w:sz="0" w:space="0" w:color="auto"/>
          </w:divBdr>
        </w:div>
        <w:div w:id="1128820874">
          <w:marLeft w:val="0"/>
          <w:marRight w:val="0"/>
          <w:marTop w:val="0"/>
          <w:marBottom w:val="0"/>
          <w:divBdr>
            <w:top w:val="none" w:sz="0" w:space="0" w:color="auto"/>
            <w:left w:val="none" w:sz="0" w:space="0" w:color="auto"/>
            <w:bottom w:val="none" w:sz="0" w:space="0" w:color="auto"/>
            <w:right w:val="none" w:sz="0" w:space="0" w:color="auto"/>
          </w:divBdr>
        </w:div>
        <w:div w:id="368991220">
          <w:marLeft w:val="0"/>
          <w:marRight w:val="0"/>
          <w:marTop w:val="0"/>
          <w:marBottom w:val="0"/>
          <w:divBdr>
            <w:top w:val="none" w:sz="0" w:space="0" w:color="auto"/>
            <w:left w:val="none" w:sz="0" w:space="0" w:color="auto"/>
            <w:bottom w:val="none" w:sz="0" w:space="0" w:color="auto"/>
            <w:right w:val="none" w:sz="0" w:space="0" w:color="auto"/>
          </w:divBdr>
        </w:div>
        <w:div w:id="1350984486">
          <w:marLeft w:val="0"/>
          <w:marRight w:val="0"/>
          <w:marTop w:val="0"/>
          <w:marBottom w:val="0"/>
          <w:divBdr>
            <w:top w:val="none" w:sz="0" w:space="0" w:color="auto"/>
            <w:left w:val="none" w:sz="0" w:space="0" w:color="auto"/>
            <w:bottom w:val="none" w:sz="0" w:space="0" w:color="auto"/>
            <w:right w:val="none" w:sz="0" w:space="0" w:color="auto"/>
          </w:divBdr>
        </w:div>
        <w:div w:id="1174800581">
          <w:marLeft w:val="0"/>
          <w:marRight w:val="0"/>
          <w:marTop w:val="0"/>
          <w:marBottom w:val="0"/>
          <w:divBdr>
            <w:top w:val="none" w:sz="0" w:space="0" w:color="auto"/>
            <w:left w:val="none" w:sz="0" w:space="0" w:color="auto"/>
            <w:bottom w:val="none" w:sz="0" w:space="0" w:color="auto"/>
            <w:right w:val="none" w:sz="0" w:space="0" w:color="auto"/>
          </w:divBdr>
        </w:div>
        <w:div w:id="87583633">
          <w:marLeft w:val="0"/>
          <w:marRight w:val="0"/>
          <w:marTop w:val="0"/>
          <w:marBottom w:val="0"/>
          <w:divBdr>
            <w:top w:val="none" w:sz="0" w:space="0" w:color="auto"/>
            <w:left w:val="none" w:sz="0" w:space="0" w:color="auto"/>
            <w:bottom w:val="none" w:sz="0" w:space="0" w:color="auto"/>
            <w:right w:val="none" w:sz="0" w:space="0" w:color="auto"/>
          </w:divBdr>
        </w:div>
        <w:div w:id="969089127">
          <w:marLeft w:val="0"/>
          <w:marRight w:val="0"/>
          <w:marTop w:val="0"/>
          <w:marBottom w:val="0"/>
          <w:divBdr>
            <w:top w:val="none" w:sz="0" w:space="0" w:color="auto"/>
            <w:left w:val="none" w:sz="0" w:space="0" w:color="auto"/>
            <w:bottom w:val="none" w:sz="0" w:space="0" w:color="auto"/>
            <w:right w:val="none" w:sz="0" w:space="0" w:color="auto"/>
          </w:divBdr>
        </w:div>
        <w:div w:id="469323176">
          <w:marLeft w:val="0"/>
          <w:marRight w:val="0"/>
          <w:marTop w:val="0"/>
          <w:marBottom w:val="0"/>
          <w:divBdr>
            <w:top w:val="none" w:sz="0" w:space="0" w:color="auto"/>
            <w:left w:val="none" w:sz="0" w:space="0" w:color="auto"/>
            <w:bottom w:val="none" w:sz="0" w:space="0" w:color="auto"/>
            <w:right w:val="none" w:sz="0" w:space="0" w:color="auto"/>
          </w:divBdr>
        </w:div>
        <w:div w:id="1442535004">
          <w:marLeft w:val="0"/>
          <w:marRight w:val="0"/>
          <w:marTop w:val="0"/>
          <w:marBottom w:val="0"/>
          <w:divBdr>
            <w:top w:val="none" w:sz="0" w:space="0" w:color="auto"/>
            <w:left w:val="none" w:sz="0" w:space="0" w:color="auto"/>
            <w:bottom w:val="none" w:sz="0" w:space="0" w:color="auto"/>
            <w:right w:val="none" w:sz="0" w:space="0" w:color="auto"/>
          </w:divBdr>
        </w:div>
        <w:div w:id="683165550">
          <w:marLeft w:val="0"/>
          <w:marRight w:val="0"/>
          <w:marTop w:val="0"/>
          <w:marBottom w:val="0"/>
          <w:divBdr>
            <w:top w:val="none" w:sz="0" w:space="0" w:color="auto"/>
            <w:left w:val="none" w:sz="0" w:space="0" w:color="auto"/>
            <w:bottom w:val="none" w:sz="0" w:space="0" w:color="auto"/>
            <w:right w:val="none" w:sz="0" w:space="0" w:color="auto"/>
          </w:divBdr>
        </w:div>
        <w:div w:id="1697349618">
          <w:marLeft w:val="0"/>
          <w:marRight w:val="0"/>
          <w:marTop w:val="0"/>
          <w:marBottom w:val="0"/>
          <w:divBdr>
            <w:top w:val="none" w:sz="0" w:space="0" w:color="auto"/>
            <w:left w:val="none" w:sz="0" w:space="0" w:color="auto"/>
            <w:bottom w:val="none" w:sz="0" w:space="0" w:color="auto"/>
            <w:right w:val="none" w:sz="0" w:space="0" w:color="auto"/>
          </w:divBdr>
        </w:div>
        <w:div w:id="613366899">
          <w:marLeft w:val="0"/>
          <w:marRight w:val="0"/>
          <w:marTop w:val="0"/>
          <w:marBottom w:val="0"/>
          <w:divBdr>
            <w:top w:val="none" w:sz="0" w:space="0" w:color="auto"/>
            <w:left w:val="none" w:sz="0" w:space="0" w:color="auto"/>
            <w:bottom w:val="none" w:sz="0" w:space="0" w:color="auto"/>
            <w:right w:val="none" w:sz="0" w:space="0" w:color="auto"/>
          </w:divBdr>
        </w:div>
        <w:div w:id="847518994">
          <w:marLeft w:val="0"/>
          <w:marRight w:val="0"/>
          <w:marTop w:val="0"/>
          <w:marBottom w:val="0"/>
          <w:divBdr>
            <w:top w:val="none" w:sz="0" w:space="0" w:color="auto"/>
            <w:left w:val="none" w:sz="0" w:space="0" w:color="auto"/>
            <w:bottom w:val="none" w:sz="0" w:space="0" w:color="auto"/>
            <w:right w:val="none" w:sz="0" w:space="0" w:color="auto"/>
          </w:divBdr>
        </w:div>
        <w:div w:id="1078091670">
          <w:marLeft w:val="0"/>
          <w:marRight w:val="0"/>
          <w:marTop w:val="0"/>
          <w:marBottom w:val="0"/>
          <w:divBdr>
            <w:top w:val="none" w:sz="0" w:space="0" w:color="auto"/>
            <w:left w:val="none" w:sz="0" w:space="0" w:color="auto"/>
            <w:bottom w:val="none" w:sz="0" w:space="0" w:color="auto"/>
            <w:right w:val="none" w:sz="0" w:space="0" w:color="auto"/>
          </w:divBdr>
        </w:div>
        <w:div w:id="758135084">
          <w:marLeft w:val="0"/>
          <w:marRight w:val="0"/>
          <w:marTop w:val="0"/>
          <w:marBottom w:val="0"/>
          <w:divBdr>
            <w:top w:val="none" w:sz="0" w:space="0" w:color="auto"/>
            <w:left w:val="none" w:sz="0" w:space="0" w:color="auto"/>
            <w:bottom w:val="none" w:sz="0" w:space="0" w:color="auto"/>
            <w:right w:val="none" w:sz="0" w:space="0" w:color="auto"/>
          </w:divBdr>
        </w:div>
        <w:div w:id="1402407161">
          <w:marLeft w:val="0"/>
          <w:marRight w:val="0"/>
          <w:marTop w:val="0"/>
          <w:marBottom w:val="0"/>
          <w:divBdr>
            <w:top w:val="none" w:sz="0" w:space="0" w:color="auto"/>
            <w:left w:val="none" w:sz="0" w:space="0" w:color="auto"/>
            <w:bottom w:val="none" w:sz="0" w:space="0" w:color="auto"/>
            <w:right w:val="none" w:sz="0" w:space="0" w:color="auto"/>
          </w:divBdr>
        </w:div>
        <w:div w:id="844170872">
          <w:marLeft w:val="0"/>
          <w:marRight w:val="0"/>
          <w:marTop w:val="0"/>
          <w:marBottom w:val="0"/>
          <w:divBdr>
            <w:top w:val="none" w:sz="0" w:space="0" w:color="auto"/>
            <w:left w:val="none" w:sz="0" w:space="0" w:color="auto"/>
            <w:bottom w:val="none" w:sz="0" w:space="0" w:color="auto"/>
            <w:right w:val="none" w:sz="0" w:space="0" w:color="auto"/>
          </w:divBdr>
        </w:div>
        <w:div w:id="617956532">
          <w:marLeft w:val="0"/>
          <w:marRight w:val="0"/>
          <w:marTop w:val="0"/>
          <w:marBottom w:val="0"/>
          <w:divBdr>
            <w:top w:val="none" w:sz="0" w:space="0" w:color="auto"/>
            <w:left w:val="none" w:sz="0" w:space="0" w:color="auto"/>
            <w:bottom w:val="none" w:sz="0" w:space="0" w:color="auto"/>
            <w:right w:val="none" w:sz="0" w:space="0" w:color="auto"/>
          </w:divBdr>
        </w:div>
        <w:div w:id="1274434443">
          <w:marLeft w:val="0"/>
          <w:marRight w:val="0"/>
          <w:marTop w:val="0"/>
          <w:marBottom w:val="0"/>
          <w:divBdr>
            <w:top w:val="none" w:sz="0" w:space="0" w:color="auto"/>
            <w:left w:val="none" w:sz="0" w:space="0" w:color="auto"/>
            <w:bottom w:val="none" w:sz="0" w:space="0" w:color="auto"/>
            <w:right w:val="none" w:sz="0" w:space="0" w:color="auto"/>
          </w:divBdr>
        </w:div>
        <w:div w:id="282227907">
          <w:marLeft w:val="0"/>
          <w:marRight w:val="0"/>
          <w:marTop w:val="0"/>
          <w:marBottom w:val="0"/>
          <w:divBdr>
            <w:top w:val="none" w:sz="0" w:space="0" w:color="auto"/>
            <w:left w:val="none" w:sz="0" w:space="0" w:color="auto"/>
            <w:bottom w:val="none" w:sz="0" w:space="0" w:color="auto"/>
            <w:right w:val="none" w:sz="0" w:space="0" w:color="auto"/>
          </w:divBdr>
        </w:div>
        <w:div w:id="194194562">
          <w:marLeft w:val="0"/>
          <w:marRight w:val="0"/>
          <w:marTop w:val="0"/>
          <w:marBottom w:val="0"/>
          <w:divBdr>
            <w:top w:val="none" w:sz="0" w:space="0" w:color="auto"/>
            <w:left w:val="none" w:sz="0" w:space="0" w:color="auto"/>
            <w:bottom w:val="none" w:sz="0" w:space="0" w:color="auto"/>
            <w:right w:val="none" w:sz="0" w:space="0" w:color="auto"/>
          </w:divBdr>
        </w:div>
        <w:div w:id="274941452">
          <w:marLeft w:val="0"/>
          <w:marRight w:val="0"/>
          <w:marTop w:val="0"/>
          <w:marBottom w:val="0"/>
          <w:divBdr>
            <w:top w:val="none" w:sz="0" w:space="0" w:color="auto"/>
            <w:left w:val="none" w:sz="0" w:space="0" w:color="auto"/>
            <w:bottom w:val="none" w:sz="0" w:space="0" w:color="auto"/>
            <w:right w:val="none" w:sz="0" w:space="0" w:color="auto"/>
          </w:divBdr>
        </w:div>
        <w:div w:id="1685940206">
          <w:marLeft w:val="0"/>
          <w:marRight w:val="0"/>
          <w:marTop w:val="0"/>
          <w:marBottom w:val="0"/>
          <w:divBdr>
            <w:top w:val="none" w:sz="0" w:space="0" w:color="auto"/>
            <w:left w:val="none" w:sz="0" w:space="0" w:color="auto"/>
            <w:bottom w:val="none" w:sz="0" w:space="0" w:color="auto"/>
            <w:right w:val="none" w:sz="0" w:space="0" w:color="auto"/>
          </w:divBdr>
        </w:div>
        <w:div w:id="736903253">
          <w:marLeft w:val="0"/>
          <w:marRight w:val="0"/>
          <w:marTop w:val="0"/>
          <w:marBottom w:val="0"/>
          <w:divBdr>
            <w:top w:val="none" w:sz="0" w:space="0" w:color="auto"/>
            <w:left w:val="none" w:sz="0" w:space="0" w:color="auto"/>
            <w:bottom w:val="none" w:sz="0" w:space="0" w:color="auto"/>
            <w:right w:val="none" w:sz="0" w:space="0" w:color="auto"/>
          </w:divBdr>
        </w:div>
        <w:div w:id="374476079">
          <w:marLeft w:val="0"/>
          <w:marRight w:val="0"/>
          <w:marTop w:val="0"/>
          <w:marBottom w:val="0"/>
          <w:divBdr>
            <w:top w:val="none" w:sz="0" w:space="0" w:color="auto"/>
            <w:left w:val="none" w:sz="0" w:space="0" w:color="auto"/>
            <w:bottom w:val="none" w:sz="0" w:space="0" w:color="auto"/>
            <w:right w:val="none" w:sz="0" w:space="0" w:color="auto"/>
          </w:divBdr>
        </w:div>
        <w:div w:id="1398243222">
          <w:marLeft w:val="0"/>
          <w:marRight w:val="0"/>
          <w:marTop w:val="0"/>
          <w:marBottom w:val="0"/>
          <w:divBdr>
            <w:top w:val="none" w:sz="0" w:space="0" w:color="auto"/>
            <w:left w:val="none" w:sz="0" w:space="0" w:color="auto"/>
            <w:bottom w:val="none" w:sz="0" w:space="0" w:color="auto"/>
            <w:right w:val="none" w:sz="0" w:space="0" w:color="auto"/>
          </w:divBdr>
        </w:div>
        <w:div w:id="1096243228">
          <w:marLeft w:val="0"/>
          <w:marRight w:val="0"/>
          <w:marTop w:val="0"/>
          <w:marBottom w:val="0"/>
          <w:divBdr>
            <w:top w:val="none" w:sz="0" w:space="0" w:color="auto"/>
            <w:left w:val="none" w:sz="0" w:space="0" w:color="auto"/>
            <w:bottom w:val="none" w:sz="0" w:space="0" w:color="auto"/>
            <w:right w:val="none" w:sz="0" w:space="0" w:color="auto"/>
          </w:divBdr>
        </w:div>
        <w:div w:id="1184633142">
          <w:marLeft w:val="0"/>
          <w:marRight w:val="0"/>
          <w:marTop w:val="0"/>
          <w:marBottom w:val="0"/>
          <w:divBdr>
            <w:top w:val="none" w:sz="0" w:space="0" w:color="auto"/>
            <w:left w:val="none" w:sz="0" w:space="0" w:color="auto"/>
            <w:bottom w:val="none" w:sz="0" w:space="0" w:color="auto"/>
            <w:right w:val="none" w:sz="0" w:space="0" w:color="auto"/>
          </w:divBdr>
        </w:div>
        <w:div w:id="1111361990">
          <w:marLeft w:val="0"/>
          <w:marRight w:val="0"/>
          <w:marTop w:val="0"/>
          <w:marBottom w:val="0"/>
          <w:divBdr>
            <w:top w:val="none" w:sz="0" w:space="0" w:color="auto"/>
            <w:left w:val="none" w:sz="0" w:space="0" w:color="auto"/>
            <w:bottom w:val="none" w:sz="0" w:space="0" w:color="auto"/>
            <w:right w:val="none" w:sz="0" w:space="0" w:color="auto"/>
          </w:divBdr>
        </w:div>
        <w:div w:id="2034380449">
          <w:marLeft w:val="0"/>
          <w:marRight w:val="0"/>
          <w:marTop w:val="0"/>
          <w:marBottom w:val="0"/>
          <w:divBdr>
            <w:top w:val="none" w:sz="0" w:space="0" w:color="auto"/>
            <w:left w:val="none" w:sz="0" w:space="0" w:color="auto"/>
            <w:bottom w:val="none" w:sz="0" w:space="0" w:color="auto"/>
            <w:right w:val="none" w:sz="0" w:space="0" w:color="auto"/>
          </w:divBdr>
        </w:div>
        <w:div w:id="2095856933">
          <w:marLeft w:val="0"/>
          <w:marRight w:val="0"/>
          <w:marTop w:val="0"/>
          <w:marBottom w:val="0"/>
          <w:divBdr>
            <w:top w:val="none" w:sz="0" w:space="0" w:color="auto"/>
            <w:left w:val="none" w:sz="0" w:space="0" w:color="auto"/>
            <w:bottom w:val="none" w:sz="0" w:space="0" w:color="auto"/>
            <w:right w:val="none" w:sz="0" w:space="0" w:color="auto"/>
          </w:divBdr>
        </w:div>
        <w:div w:id="1190027783">
          <w:marLeft w:val="0"/>
          <w:marRight w:val="0"/>
          <w:marTop w:val="0"/>
          <w:marBottom w:val="0"/>
          <w:divBdr>
            <w:top w:val="none" w:sz="0" w:space="0" w:color="auto"/>
            <w:left w:val="none" w:sz="0" w:space="0" w:color="auto"/>
            <w:bottom w:val="none" w:sz="0" w:space="0" w:color="auto"/>
            <w:right w:val="none" w:sz="0" w:space="0" w:color="auto"/>
          </w:divBdr>
        </w:div>
        <w:div w:id="1037243098">
          <w:marLeft w:val="0"/>
          <w:marRight w:val="0"/>
          <w:marTop w:val="0"/>
          <w:marBottom w:val="0"/>
          <w:divBdr>
            <w:top w:val="none" w:sz="0" w:space="0" w:color="auto"/>
            <w:left w:val="none" w:sz="0" w:space="0" w:color="auto"/>
            <w:bottom w:val="none" w:sz="0" w:space="0" w:color="auto"/>
            <w:right w:val="none" w:sz="0" w:space="0" w:color="auto"/>
          </w:divBdr>
        </w:div>
        <w:div w:id="1206060831">
          <w:marLeft w:val="0"/>
          <w:marRight w:val="0"/>
          <w:marTop w:val="0"/>
          <w:marBottom w:val="0"/>
          <w:divBdr>
            <w:top w:val="none" w:sz="0" w:space="0" w:color="auto"/>
            <w:left w:val="none" w:sz="0" w:space="0" w:color="auto"/>
            <w:bottom w:val="none" w:sz="0" w:space="0" w:color="auto"/>
            <w:right w:val="none" w:sz="0" w:space="0" w:color="auto"/>
          </w:divBdr>
        </w:div>
        <w:div w:id="913322056">
          <w:marLeft w:val="0"/>
          <w:marRight w:val="0"/>
          <w:marTop w:val="0"/>
          <w:marBottom w:val="0"/>
          <w:divBdr>
            <w:top w:val="none" w:sz="0" w:space="0" w:color="auto"/>
            <w:left w:val="none" w:sz="0" w:space="0" w:color="auto"/>
            <w:bottom w:val="none" w:sz="0" w:space="0" w:color="auto"/>
            <w:right w:val="none" w:sz="0" w:space="0" w:color="auto"/>
          </w:divBdr>
        </w:div>
        <w:div w:id="1099911587">
          <w:marLeft w:val="0"/>
          <w:marRight w:val="0"/>
          <w:marTop w:val="0"/>
          <w:marBottom w:val="0"/>
          <w:divBdr>
            <w:top w:val="none" w:sz="0" w:space="0" w:color="auto"/>
            <w:left w:val="none" w:sz="0" w:space="0" w:color="auto"/>
            <w:bottom w:val="none" w:sz="0" w:space="0" w:color="auto"/>
            <w:right w:val="none" w:sz="0" w:space="0" w:color="auto"/>
          </w:divBdr>
        </w:div>
        <w:div w:id="81221675">
          <w:marLeft w:val="0"/>
          <w:marRight w:val="0"/>
          <w:marTop w:val="0"/>
          <w:marBottom w:val="0"/>
          <w:divBdr>
            <w:top w:val="none" w:sz="0" w:space="0" w:color="auto"/>
            <w:left w:val="none" w:sz="0" w:space="0" w:color="auto"/>
            <w:bottom w:val="none" w:sz="0" w:space="0" w:color="auto"/>
            <w:right w:val="none" w:sz="0" w:space="0" w:color="auto"/>
          </w:divBdr>
        </w:div>
        <w:div w:id="113251812">
          <w:marLeft w:val="0"/>
          <w:marRight w:val="0"/>
          <w:marTop w:val="0"/>
          <w:marBottom w:val="0"/>
          <w:divBdr>
            <w:top w:val="none" w:sz="0" w:space="0" w:color="auto"/>
            <w:left w:val="none" w:sz="0" w:space="0" w:color="auto"/>
            <w:bottom w:val="none" w:sz="0" w:space="0" w:color="auto"/>
            <w:right w:val="none" w:sz="0" w:space="0" w:color="auto"/>
          </w:divBdr>
        </w:div>
        <w:div w:id="1445685676">
          <w:marLeft w:val="0"/>
          <w:marRight w:val="0"/>
          <w:marTop w:val="0"/>
          <w:marBottom w:val="0"/>
          <w:divBdr>
            <w:top w:val="none" w:sz="0" w:space="0" w:color="auto"/>
            <w:left w:val="none" w:sz="0" w:space="0" w:color="auto"/>
            <w:bottom w:val="none" w:sz="0" w:space="0" w:color="auto"/>
            <w:right w:val="none" w:sz="0" w:space="0" w:color="auto"/>
          </w:divBdr>
        </w:div>
        <w:div w:id="287319895">
          <w:marLeft w:val="0"/>
          <w:marRight w:val="0"/>
          <w:marTop w:val="0"/>
          <w:marBottom w:val="0"/>
          <w:divBdr>
            <w:top w:val="none" w:sz="0" w:space="0" w:color="auto"/>
            <w:left w:val="none" w:sz="0" w:space="0" w:color="auto"/>
            <w:bottom w:val="none" w:sz="0" w:space="0" w:color="auto"/>
            <w:right w:val="none" w:sz="0" w:space="0" w:color="auto"/>
          </w:divBdr>
        </w:div>
        <w:div w:id="1049887345">
          <w:marLeft w:val="0"/>
          <w:marRight w:val="0"/>
          <w:marTop w:val="0"/>
          <w:marBottom w:val="0"/>
          <w:divBdr>
            <w:top w:val="none" w:sz="0" w:space="0" w:color="auto"/>
            <w:left w:val="none" w:sz="0" w:space="0" w:color="auto"/>
            <w:bottom w:val="none" w:sz="0" w:space="0" w:color="auto"/>
            <w:right w:val="none" w:sz="0" w:space="0" w:color="auto"/>
          </w:divBdr>
        </w:div>
        <w:div w:id="558055712">
          <w:marLeft w:val="0"/>
          <w:marRight w:val="0"/>
          <w:marTop w:val="0"/>
          <w:marBottom w:val="0"/>
          <w:divBdr>
            <w:top w:val="none" w:sz="0" w:space="0" w:color="auto"/>
            <w:left w:val="none" w:sz="0" w:space="0" w:color="auto"/>
            <w:bottom w:val="none" w:sz="0" w:space="0" w:color="auto"/>
            <w:right w:val="none" w:sz="0" w:space="0" w:color="auto"/>
          </w:divBdr>
        </w:div>
        <w:div w:id="2133329270">
          <w:marLeft w:val="0"/>
          <w:marRight w:val="0"/>
          <w:marTop w:val="0"/>
          <w:marBottom w:val="0"/>
          <w:divBdr>
            <w:top w:val="none" w:sz="0" w:space="0" w:color="auto"/>
            <w:left w:val="none" w:sz="0" w:space="0" w:color="auto"/>
            <w:bottom w:val="none" w:sz="0" w:space="0" w:color="auto"/>
            <w:right w:val="none" w:sz="0" w:space="0" w:color="auto"/>
          </w:divBdr>
        </w:div>
        <w:div w:id="2074960388">
          <w:marLeft w:val="0"/>
          <w:marRight w:val="0"/>
          <w:marTop w:val="0"/>
          <w:marBottom w:val="0"/>
          <w:divBdr>
            <w:top w:val="none" w:sz="0" w:space="0" w:color="auto"/>
            <w:left w:val="none" w:sz="0" w:space="0" w:color="auto"/>
            <w:bottom w:val="none" w:sz="0" w:space="0" w:color="auto"/>
            <w:right w:val="none" w:sz="0" w:space="0" w:color="auto"/>
          </w:divBdr>
        </w:div>
        <w:div w:id="1756896544">
          <w:marLeft w:val="0"/>
          <w:marRight w:val="0"/>
          <w:marTop w:val="0"/>
          <w:marBottom w:val="0"/>
          <w:divBdr>
            <w:top w:val="none" w:sz="0" w:space="0" w:color="auto"/>
            <w:left w:val="none" w:sz="0" w:space="0" w:color="auto"/>
            <w:bottom w:val="none" w:sz="0" w:space="0" w:color="auto"/>
            <w:right w:val="none" w:sz="0" w:space="0" w:color="auto"/>
          </w:divBdr>
        </w:div>
        <w:div w:id="1676153745">
          <w:marLeft w:val="0"/>
          <w:marRight w:val="0"/>
          <w:marTop w:val="0"/>
          <w:marBottom w:val="0"/>
          <w:divBdr>
            <w:top w:val="none" w:sz="0" w:space="0" w:color="auto"/>
            <w:left w:val="none" w:sz="0" w:space="0" w:color="auto"/>
            <w:bottom w:val="none" w:sz="0" w:space="0" w:color="auto"/>
            <w:right w:val="none" w:sz="0" w:space="0" w:color="auto"/>
          </w:divBdr>
        </w:div>
        <w:div w:id="1039208655">
          <w:marLeft w:val="0"/>
          <w:marRight w:val="0"/>
          <w:marTop w:val="0"/>
          <w:marBottom w:val="0"/>
          <w:divBdr>
            <w:top w:val="none" w:sz="0" w:space="0" w:color="auto"/>
            <w:left w:val="none" w:sz="0" w:space="0" w:color="auto"/>
            <w:bottom w:val="none" w:sz="0" w:space="0" w:color="auto"/>
            <w:right w:val="none" w:sz="0" w:space="0" w:color="auto"/>
          </w:divBdr>
        </w:div>
        <w:div w:id="1371227621">
          <w:marLeft w:val="0"/>
          <w:marRight w:val="0"/>
          <w:marTop w:val="0"/>
          <w:marBottom w:val="0"/>
          <w:divBdr>
            <w:top w:val="none" w:sz="0" w:space="0" w:color="auto"/>
            <w:left w:val="none" w:sz="0" w:space="0" w:color="auto"/>
            <w:bottom w:val="none" w:sz="0" w:space="0" w:color="auto"/>
            <w:right w:val="none" w:sz="0" w:space="0" w:color="auto"/>
          </w:divBdr>
        </w:div>
        <w:div w:id="1810855142">
          <w:marLeft w:val="0"/>
          <w:marRight w:val="0"/>
          <w:marTop w:val="0"/>
          <w:marBottom w:val="0"/>
          <w:divBdr>
            <w:top w:val="none" w:sz="0" w:space="0" w:color="auto"/>
            <w:left w:val="none" w:sz="0" w:space="0" w:color="auto"/>
            <w:bottom w:val="none" w:sz="0" w:space="0" w:color="auto"/>
            <w:right w:val="none" w:sz="0" w:space="0" w:color="auto"/>
          </w:divBdr>
        </w:div>
        <w:div w:id="1307006398">
          <w:marLeft w:val="0"/>
          <w:marRight w:val="0"/>
          <w:marTop w:val="0"/>
          <w:marBottom w:val="0"/>
          <w:divBdr>
            <w:top w:val="none" w:sz="0" w:space="0" w:color="auto"/>
            <w:left w:val="none" w:sz="0" w:space="0" w:color="auto"/>
            <w:bottom w:val="none" w:sz="0" w:space="0" w:color="auto"/>
            <w:right w:val="none" w:sz="0" w:space="0" w:color="auto"/>
          </w:divBdr>
        </w:div>
        <w:div w:id="246309577">
          <w:marLeft w:val="0"/>
          <w:marRight w:val="0"/>
          <w:marTop w:val="0"/>
          <w:marBottom w:val="0"/>
          <w:divBdr>
            <w:top w:val="none" w:sz="0" w:space="0" w:color="auto"/>
            <w:left w:val="none" w:sz="0" w:space="0" w:color="auto"/>
            <w:bottom w:val="none" w:sz="0" w:space="0" w:color="auto"/>
            <w:right w:val="none" w:sz="0" w:space="0" w:color="auto"/>
          </w:divBdr>
        </w:div>
        <w:div w:id="1388071607">
          <w:marLeft w:val="0"/>
          <w:marRight w:val="0"/>
          <w:marTop w:val="0"/>
          <w:marBottom w:val="0"/>
          <w:divBdr>
            <w:top w:val="none" w:sz="0" w:space="0" w:color="auto"/>
            <w:left w:val="none" w:sz="0" w:space="0" w:color="auto"/>
            <w:bottom w:val="none" w:sz="0" w:space="0" w:color="auto"/>
            <w:right w:val="none" w:sz="0" w:space="0" w:color="auto"/>
          </w:divBdr>
        </w:div>
        <w:div w:id="1575630093">
          <w:marLeft w:val="0"/>
          <w:marRight w:val="0"/>
          <w:marTop w:val="0"/>
          <w:marBottom w:val="0"/>
          <w:divBdr>
            <w:top w:val="none" w:sz="0" w:space="0" w:color="auto"/>
            <w:left w:val="none" w:sz="0" w:space="0" w:color="auto"/>
            <w:bottom w:val="none" w:sz="0" w:space="0" w:color="auto"/>
            <w:right w:val="none" w:sz="0" w:space="0" w:color="auto"/>
          </w:divBdr>
        </w:div>
        <w:div w:id="1301568303">
          <w:marLeft w:val="0"/>
          <w:marRight w:val="0"/>
          <w:marTop w:val="0"/>
          <w:marBottom w:val="0"/>
          <w:divBdr>
            <w:top w:val="none" w:sz="0" w:space="0" w:color="auto"/>
            <w:left w:val="none" w:sz="0" w:space="0" w:color="auto"/>
            <w:bottom w:val="none" w:sz="0" w:space="0" w:color="auto"/>
            <w:right w:val="none" w:sz="0" w:space="0" w:color="auto"/>
          </w:divBdr>
        </w:div>
        <w:div w:id="1213734539">
          <w:marLeft w:val="0"/>
          <w:marRight w:val="0"/>
          <w:marTop w:val="0"/>
          <w:marBottom w:val="0"/>
          <w:divBdr>
            <w:top w:val="none" w:sz="0" w:space="0" w:color="auto"/>
            <w:left w:val="none" w:sz="0" w:space="0" w:color="auto"/>
            <w:bottom w:val="none" w:sz="0" w:space="0" w:color="auto"/>
            <w:right w:val="none" w:sz="0" w:space="0" w:color="auto"/>
          </w:divBdr>
        </w:div>
        <w:div w:id="1037975029">
          <w:marLeft w:val="0"/>
          <w:marRight w:val="0"/>
          <w:marTop w:val="0"/>
          <w:marBottom w:val="0"/>
          <w:divBdr>
            <w:top w:val="none" w:sz="0" w:space="0" w:color="auto"/>
            <w:left w:val="none" w:sz="0" w:space="0" w:color="auto"/>
            <w:bottom w:val="none" w:sz="0" w:space="0" w:color="auto"/>
            <w:right w:val="none" w:sz="0" w:space="0" w:color="auto"/>
          </w:divBdr>
        </w:div>
        <w:div w:id="1791169600">
          <w:marLeft w:val="0"/>
          <w:marRight w:val="0"/>
          <w:marTop w:val="0"/>
          <w:marBottom w:val="0"/>
          <w:divBdr>
            <w:top w:val="none" w:sz="0" w:space="0" w:color="auto"/>
            <w:left w:val="none" w:sz="0" w:space="0" w:color="auto"/>
            <w:bottom w:val="none" w:sz="0" w:space="0" w:color="auto"/>
            <w:right w:val="none" w:sz="0" w:space="0" w:color="auto"/>
          </w:divBdr>
        </w:div>
        <w:div w:id="2022537621">
          <w:marLeft w:val="0"/>
          <w:marRight w:val="0"/>
          <w:marTop w:val="0"/>
          <w:marBottom w:val="0"/>
          <w:divBdr>
            <w:top w:val="none" w:sz="0" w:space="0" w:color="auto"/>
            <w:left w:val="none" w:sz="0" w:space="0" w:color="auto"/>
            <w:bottom w:val="none" w:sz="0" w:space="0" w:color="auto"/>
            <w:right w:val="none" w:sz="0" w:space="0" w:color="auto"/>
          </w:divBdr>
        </w:div>
        <w:div w:id="2009551742">
          <w:marLeft w:val="0"/>
          <w:marRight w:val="0"/>
          <w:marTop w:val="0"/>
          <w:marBottom w:val="0"/>
          <w:divBdr>
            <w:top w:val="none" w:sz="0" w:space="0" w:color="auto"/>
            <w:left w:val="none" w:sz="0" w:space="0" w:color="auto"/>
            <w:bottom w:val="none" w:sz="0" w:space="0" w:color="auto"/>
            <w:right w:val="none" w:sz="0" w:space="0" w:color="auto"/>
          </w:divBdr>
        </w:div>
        <w:div w:id="506673562">
          <w:marLeft w:val="0"/>
          <w:marRight w:val="0"/>
          <w:marTop w:val="0"/>
          <w:marBottom w:val="0"/>
          <w:divBdr>
            <w:top w:val="none" w:sz="0" w:space="0" w:color="auto"/>
            <w:left w:val="none" w:sz="0" w:space="0" w:color="auto"/>
            <w:bottom w:val="none" w:sz="0" w:space="0" w:color="auto"/>
            <w:right w:val="none" w:sz="0" w:space="0" w:color="auto"/>
          </w:divBdr>
        </w:div>
        <w:div w:id="1449349496">
          <w:marLeft w:val="0"/>
          <w:marRight w:val="0"/>
          <w:marTop w:val="0"/>
          <w:marBottom w:val="0"/>
          <w:divBdr>
            <w:top w:val="none" w:sz="0" w:space="0" w:color="auto"/>
            <w:left w:val="none" w:sz="0" w:space="0" w:color="auto"/>
            <w:bottom w:val="none" w:sz="0" w:space="0" w:color="auto"/>
            <w:right w:val="none" w:sz="0" w:space="0" w:color="auto"/>
          </w:divBdr>
        </w:div>
        <w:div w:id="2002929969">
          <w:marLeft w:val="0"/>
          <w:marRight w:val="0"/>
          <w:marTop w:val="0"/>
          <w:marBottom w:val="0"/>
          <w:divBdr>
            <w:top w:val="none" w:sz="0" w:space="0" w:color="auto"/>
            <w:left w:val="none" w:sz="0" w:space="0" w:color="auto"/>
            <w:bottom w:val="none" w:sz="0" w:space="0" w:color="auto"/>
            <w:right w:val="none" w:sz="0" w:space="0" w:color="auto"/>
          </w:divBdr>
        </w:div>
        <w:div w:id="167990542">
          <w:marLeft w:val="0"/>
          <w:marRight w:val="0"/>
          <w:marTop w:val="0"/>
          <w:marBottom w:val="0"/>
          <w:divBdr>
            <w:top w:val="none" w:sz="0" w:space="0" w:color="auto"/>
            <w:left w:val="none" w:sz="0" w:space="0" w:color="auto"/>
            <w:bottom w:val="none" w:sz="0" w:space="0" w:color="auto"/>
            <w:right w:val="none" w:sz="0" w:space="0" w:color="auto"/>
          </w:divBdr>
        </w:div>
        <w:div w:id="547569134">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648779600">
      <w:bodyDiv w:val="1"/>
      <w:marLeft w:val="0"/>
      <w:marRight w:val="0"/>
      <w:marTop w:val="0"/>
      <w:marBottom w:val="0"/>
      <w:divBdr>
        <w:top w:val="none" w:sz="0" w:space="0" w:color="auto"/>
        <w:left w:val="none" w:sz="0" w:space="0" w:color="auto"/>
        <w:bottom w:val="none" w:sz="0" w:space="0" w:color="auto"/>
        <w:right w:val="none" w:sz="0" w:space="0" w:color="auto"/>
      </w:divBdr>
      <w:divsChild>
        <w:div w:id="1832868624">
          <w:marLeft w:val="0"/>
          <w:marRight w:val="0"/>
          <w:marTop w:val="0"/>
          <w:marBottom w:val="0"/>
          <w:divBdr>
            <w:top w:val="none" w:sz="0" w:space="0" w:color="auto"/>
            <w:left w:val="none" w:sz="0" w:space="0" w:color="auto"/>
            <w:bottom w:val="none" w:sz="0" w:space="0" w:color="auto"/>
            <w:right w:val="none" w:sz="0" w:space="0" w:color="auto"/>
          </w:divBdr>
        </w:div>
        <w:div w:id="328874397">
          <w:marLeft w:val="0"/>
          <w:marRight w:val="0"/>
          <w:marTop w:val="0"/>
          <w:marBottom w:val="0"/>
          <w:divBdr>
            <w:top w:val="none" w:sz="0" w:space="0" w:color="auto"/>
            <w:left w:val="none" w:sz="0" w:space="0" w:color="auto"/>
            <w:bottom w:val="none" w:sz="0" w:space="0" w:color="auto"/>
            <w:right w:val="none" w:sz="0" w:space="0" w:color="auto"/>
          </w:divBdr>
        </w:div>
        <w:div w:id="1610892019">
          <w:marLeft w:val="0"/>
          <w:marRight w:val="0"/>
          <w:marTop w:val="0"/>
          <w:marBottom w:val="0"/>
          <w:divBdr>
            <w:top w:val="none" w:sz="0" w:space="0" w:color="auto"/>
            <w:left w:val="none" w:sz="0" w:space="0" w:color="auto"/>
            <w:bottom w:val="none" w:sz="0" w:space="0" w:color="auto"/>
            <w:right w:val="none" w:sz="0" w:space="0" w:color="auto"/>
          </w:divBdr>
        </w:div>
        <w:div w:id="1909611087">
          <w:marLeft w:val="0"/>
          <w:marRight w:val="0"/>
          <w:marTop w:val="0"/>
          <w:marBottom w:val="0"/>
          <w:divBdr>
            <w:top w:val="none" w:sz="0" w:space="0" w:color="auto"/>
            <w:left w:val="none" w:sz="0" w:space="0" w:color="auto"/>
            <w:bottom w:val="none" w:sz="0" w:space="0" w:color="auto"/>
            <w:right w:val="none" w:sz="0" w:space="0" w:color="auto"/>
          </w:divBdr>
        </w:div>
        <w:div w:id="597566671">
          <w:marLeft w:val="0"/>
          <w:marRight w:val="0"/>
          <w:marTop w:val="0"/>
          <w:marBottom w:val="0"/>
          <w:divBdr>
            <w:top w:val="none" w:sz="0" w:space="0" w:color="auto"/>
            <w:left w:val="none" w:sz="0" w:space="0" w:color="auto"/>
            <w:bottom w:val="none" w:sz="0" w:space="0" w:color="auto"/>
            <w:right w:val="none" w:sz="0" w:space="0" w:color="auto"/>
          </w:divBdr>
        </w:div>
        <w:div w:id="629433978">
          <w:marLeft w:val="0"/>
          <w:marRight w:val="0"/>
          <w:marTop w:val="0"/>
          <w:marBottom w:val="0"/>
          <w:divBdr>
            <w:top w:val="none" w:sz="0" w:space="0" w:color="auto"/>
            <w:left w:val="none" w:sz="0" w:space="0" w:color="auto"/>
            <w:bottom w:val="none" w:sz="0" w:space="0" w:color="auto"/>
            <w:right w:val="none" w:sz="0" w:space="0" w:color="auto"/>
          </w:divBdr>
        </w:div>
        <w:div w:id="1893038775">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 w:id="1953781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Marc Lester Villamarin</cp:lastModifiedBy>
  <cp:revision>2</cp:revision>
  <dcterms:created xsi:type="dcterms:W3CDTF">2024-10-25T16:18:00Z</dcterms:created>
  <dcterms:modified xsi:type="dcterms:W3CDTF">2024-10-25T16:18:00Z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ies>
</file>