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15B4" w14:textId="77777777" w:rsidR="008928BC" w:rsidRDefault="008928BC" w:rsidP="00006DB7">
      <w:pPr>
        <w:shd w:val="clear" w:color="auto" w:fill="FFFFFF"/>
        <w:spacing w:after="0" w:line="240" w:lineRule="auto"/>
        <w:rPr>
          <w:rFonts w:ascii="Times New Roman" w:hAnsi="Times New Roman" w:cs="Times New Roman"/>
          <w:color w:val="000000" w:themeColor="text1"/>
          <w:lang w:eastAsia="zh-CN"/>
        </w:rPr>
      </w:pPr>
    </w:p>
    <w:p w14:paraId="5BD41392" w14:textId="77777777" w:rsidR="008928BC" w:rsidRDefault="008928BC" w:rsidP="00006DB7">
      <w:pPr>
        <w:shd w:val="clear" w:color="auto" w:fill="FFFFFF"/>
        <w:spacing w:after="0" w:line="240" w:lineRule="auto"/>
        <w:rPr>
          <w:rFonts w:ascii="Times New Roman" w:hAnsi="Times New Roman" w:cs="Times New Roman"/>
          <w:color w:val="000000" w:themeColor="text1"/>
          <w:lang w:eastAsia="zh-CN"/>
        </w:rPr>
      </w:pPr>
    </w:p>
    <w:p w14:paraId="17B24360" w14:textId="18632EA7" w:rsidR="00A118A4" w:rsidRPr="008928BC" w:rsidRDefault="00834EAF" w:rsidP="00006DB7">
      <w:pPr>
        <w:shd w:val="clear" w:color="auto" w:fill="FFFFFF"/>
        <w:spacing w:after="0" w:line="240" w:lineRule="auto"/>
        <w:rPr>
          <w:rFonts w:ascii="Times New Roman" w:hAnsi="Times New Roman" w:cs="Times New Roman"/>
          <w:color w:val="000000" w:themeColor="text1"/>
        </w:rPr>
      </w:pPr>
      <w:r w:rsidRPr="008928BC">
        <w:rPr>
          <w:rFonts w:ascii="Times New Roman" w:hAnsi="Times New Roman" w:cs="Times New Roman"/>
          <w:b/>
          <w:bCs/>
          <w:color w:val="000000" w:themeColor="text1"/>
        </w:rPr>
        <w:t>Event ID:</w:t>
      </w:r>
      <w:r w:rsidRPr="008928BC">
        <w:rPr>
          <w:rFonts w:ascii="Times New Roman" w:hAnsi="Times New Roman" w:cs="Times New Roman"/>
          <w:color w:val="000000" w:themeColor="text1"/>
        </w:rPr>
        <w:t xml:space="preserve"> </w:t>
      </w:r>
      <w:r w:rsidR="007F4B3E" w:rsidRPr="008928BC">
        <w:rPr>
          <w:rStyle w:val="normaltextrun"/>
          <w:rFonts w:ascii="Times New Roman" w:hAnsi="Times New Roman" w:cs="Times New Roman"/>
          <w:color w:val="000000"/>
        </w:rPr>
        <w:t>4652398</w:t>
      </w:r>
      <w:r w:rsidR="007F4B3E" w:rsidRPr="008928BC">
        <w:rPr>
          <w:rStyle w:val="eop"/>
          <w:rFonts w:ascii="Times New Roman" w:hAnsi="Times New Roman" w:cs="Times New Roman"/>
          <w:color w:val="000000"/>
        </w:rPr>
        <w:t> </w:t>
      </w:r>
    </w:p>
    <w:p w14:paraId="701AC7D4" w14:textId="5582D3B5" w:rsidR="00FF1B6B" w:rsidRDefault="00834EAF" w:rsidP="00006DB7">
      <w:pPr>
        <w:shd w:val="clear" w:color="auto" w:fill="FFFFFF"/>
        <w:spacing w:after="0" w:line="240" w:lineRule="auto"/>
        <w:rPr>
          <w:rFonts w:ascii="Times New Roman" w:hAnsi="Times New Roman" w:cs="Times New Roman"/>
          <w:color w:val="000000" w:themeColor="text1"/>
        </w:rPr>
      </w:pPr>
      <w:r w:rsidRPr="008928BC">
        <w:rPr>
          <w:rFonts w:ascii="Times New Roman" w:hAnsi="Times New Roman" w:cs="Times New Roman"/>
          <w:b/>
          <w:bCs/>
          <w:color w:val="000000" w:themeColor="text1"/>
        </w:rPr>
        <w:t>Event Title:</w:t>
      </w:r>
      <w:r w:rsidRPr="008928BC">
        <w:rPr>
          <w:rFonts w:ascii="Times New Roman" w:hAnsi="Times New Roman" w:cs="Times New Roman"/>
          <w:color w:val="000000" w:themeColor="text1"/>
        </w:rPr>
        <w:t xml:space="preserve"> </w:t>
      </w:r>
      <w:r w:rsidR="007D0B6A" w:rsidRPr="008928BC">
        <w:rPr>
          <w:rStyle w:val="normaltextrun"/>
          <w:rFonts w:ascii="Times New Roman" w:hAnsi="Times New Roman" w:cs="Times New Roman"/>
          <w:color w:val="000000"/>
        </w:rPr>
        <w:t>(</w:t>
      </w:r>
      <w:proofErr w:type="spellStart"/>
      <w:r w:rsidR="007D0B6A" w:rsidRPr="008928BC">
        <w:rPr>
          <w:rStyle w:val="normaltextrun"/>
          <w:rFonts w:ascii="Times New Roman" w:hAnsi="Times New Roman" w:cs="Times New Roman"/>
          <w:color w:val="000000"/>
        </w:rPr>
        <w:t>Milaha</w:t>
      </w:r>
      <w:proofErr w:type="spellEnd"/>
      <w:r w:rsidR="007D0B6A" w:rsidRPr="008928BC">
        <w:rPr>
          <w:rStyle w:val="normaltextrun"/>
          <w:rFonts w:ascii="Times New Roman" w:hAnsi="Times New Roman" w:cs="Times New Roman"/>
          <w:color w:val="000000"/>
        </w:rPr>
        <w:t xml:space="preserve">) </w:t>
      </w:r>
      <w:r w:rsidR="007F4B3E" w:rsidRPr="008928BC">
        <w:rPr>
          <w:rStyle w:val="normaltextrun"/>
          <w:rFonts w:ascii="Times New Roman" w:hAnsi="Times New Roman" w:cs="Times New Roman"/>
          <w:color w:val="000000"/>
        </w:rPr>
        <w:t>Qatar Navigation</w:t>
      </w:r>
      <w:r w:rsidR="003C4739" w:rsidRPr="008928BC">
        <w:rPr>
          <w:rStyle w:val="normaltextrun"/>
          <w:rFonts w:ascii="Times New Roman" w:hAnsi="Times New Roman" w:cs="Times New Roman"/>
          <w:color w:val="000000"/>
        </w:rPr>
        <w:t xml:space="preserve"> </w:t>
      </w:r>
      <w:r w:rsidR="007F4B3E" w:rsidRPr="008928BC">
        <w:rPr>
          <w:rStyle w:val="normaltextrun"/>
          <w:rFonts w:ascii="Times New Roman" w:hAnsi="Times New Roman" w:cs="Times New Roman"/>
          <w:color w:val="000000"/>
        </w:rPr>
        <w:t>First Quarter 2024 Financial Results Conference Call</w:t>
      </w:r>
      <w:r w:rsidR="007F4B3E" w:rsidRPr="008928BC">
        <w:rPr>
          <w:rStyle w:val="scxw199568200"/>
          <w:rFonts w:ascii="Times New Roman" w:hAnsi="Times New Roman" w:cs="Times New Roman"/>
          <w:color w:val="000000"/>
        </w:rPr>
        <w:t> </w:t>
      </w:r>
      <w:r w:rsidR="00006DB7" w:rsidRPr="008928BC">
        <w:rPr>
          <w:rFonts w:ascii="Times New Roman" w:eastAsia="Times New Roman" w:hAnsi="Times New Roman" w:cs="Times New Roman"/>
        </w:rPr>
        <w:br/>
      </w:r>
      <w:r w:rsidRPr="008928BC">
        <w:rPr>
          <w:rFonts w:ascii="Times New Roman" w:hAnsi="Times New Roman" w:cs="Times New Roman"/>
          <w:b/>
          <w:bCs/>
          <w:color w:val="000000" w:themeColor="text1"/>
        </w:rPr>
        <w:t>Date</w:t>
      </w:r>
      <w:r w:rsidR="006F5A24" w:rsidRPr="008928BC">
        <w:rPr>
          <w:rFonts w:ascii="Times New Roman" w:hAnsi="Times New Roman" w:cs="Times New Roman"/>
          <w:b/>
          <w:bCs/>
          <w:color w:val="000000" w:themeColor="text1"/>
        </w:rPr>
        <w:t>:</w:t>
      </w:r>
      <w:r w:rsidR="006F5A24" w:rsidRPr="008928BC">
        <w:rPr>
          <w:rFonts w:ascii="Times New Roman" w:hAnsi="Times New Roman" w:cs="Times New Roman"/>
          <w:color w:val="000000" w:themeColor="text1"/>
        </w:rPr>
        <w:t xml:space="preserve"> </w:t>
      </w:r>
      <w:r w:rsidR="005A5660" w:rsidRPr="008928BC">
        <w:rPr>
          <w:rFonts w:ascii="Times New Roman" w:hAnsi="Times New Roman" w:cs="Times New Roman"/>
          <w:color w:val="000000" w:themeColor="text1"/>
        </w:rPr>
        <w:t>May</w:t>
      </w:r>
      <w:r w:rsidR="007F4B3E" w:rsidRPr="008928BC">
        <w:rPr>
          <w:rFonts w:ascii="Times New Roman" w:hAnsi="Times New Roman" w:cs="Times New Roman"/>
          <w:color w:val="000000" w:themeColor="text1"/>
        </w:rPr>
        <w:t xml:space="preserve"> 1</w:t>
      </w:r>
      <w:r w:rsidR="00CF22FB" w:rsidRPr="008928BC">
        <w:rPr>
          <w:rFonts w:ascii="Times New Roman" w:hAnsi="Times New Roman" w:cs="Times New Roman"/>
          <w:color w:val="000000" w:themeColor="text1"/>
        </w:rPr>
        <w:t>, 202</w:t>
      </w:r>
      <w:r w:rsidR="0098766A" w:rsidRPr="008928BC">
        <w:rPr>
          <w:rFonts w:ascii="Times New Roman" w:hAnsi="Times New Roman" w:cs="Times New Roman"/>
          <w:color w:val="000000" w:themeColor="text1"/>
        </w:rPr>
        <w:t>4</w:t>
      </w:r>
    </w:p>
    <w:p w14:paraId="25315FD5" w14:textId="3A76727F" w:rsidR="008928BC" w:rsidRPr="008928BC" w:rsidRDefault="008928BC" w:rsidP="00006DB7">
      <w:pPr>
        <w:shd w:val="clear" w:color="auto" w:fill="FFFFFF"/>
        <w:spacing w:after="0" w:line="240" w:lineRule="auto"/>
        <w:rPr>
          <w:rFonts w:ascii="Times New Roman" w:hAnsi="Times New Roman" w:cs="Times New Roman"/>
          <w:b/>
          <w:bCs/>
          <w:color w:val="000000" w:themeColor="text1"/>
        </w:rPr>
      </w:pPr>
      <w:r w:rsidRPr="008928BC">
        <w:rPr>
          <w:rFonts w:ascii="Times New Roman" w:hAnsi="Times New Roman" w:cs="Times New Roman"/>
          <w:b/>
          <w:bCs/>
          <w:color w:val="000000" w:themeColor="text1"/>
        </w:rPr>
        <w:t>Audio Duration:</w:t>
      </w:r>
      <w:r>
        <w:rPr>
          <w:rFonts w:ascii="Times New Roman" w:hAnsi="Times New Roman" w:cs="Times New Roman"/>
          <w:b/>
          <w:bCs/>
          <w:color w:val="000000" w:themeColor="text1"/>
        </w:rPr>
        <w:t xml:space="preserve"> </w:t>
      </w:r>
      <w:r w:rsidRPr="008928BC">
        <w:rPr>
          <w:rFonts w:ascii="Times New Roman" w:hAnsi="Times New Roman" w:cs="Times New Roman"/>
          <w:color w:val="000000" w:themeColor="text1"/>
        </w:rPr>
        <w:t>00:20:06</w:t>
      </w:r>
    </w:p>
    <w:p w14:paraId="454291C3" w14:textId="77777777" w:rsidR="00CF22FB" w:rsidRPr="008928BC" w:rsidRDefault="00CF22FB" w:rsidP="00CF22FB">
      <w:pPr>
        <w:shd w:val="clear" w:color="auto" w:fill="FFFFFF"/>
        <w:spacing w:after="0" w:line="240" w:lineRule="auto"/>
        <w:jc w:val="both"/>
        <w:rPr>
          <w:rFonts w:ascii="Times New Roman" w:eastAsia="Times New Roman" w:hAnsi="Times New Roman" w:cs="Times New Roman"/>
          <w:color w:val="000000"/>
        </w:rPr>
      </w:pPr>
    </w:p>
    <w:p w14:paraId="0D19A100" w14:textId="77777777" w:rsidR="00006DB7" w:rsidRPr="008928BC" w:rsidRDefault="00FF1B6B" w:rsidP="00006DB7">
      <w:pPr>
        <w:spacing w:after="0" w:line="256" w:lineRule="auto"/>
        <w:rPr>
          <w:rFonts w:ascii="Times New Roman" w:eastAsia="Calibri" w:hAnsi="Times New Roman" w:cs="Times New Roman"/>
          <w:b/>
          <w:bCs/>
          <w:color w:val="000000"/>
        </w:rPr>
      </w:pPr>
      <w:r w:rsidRPr="008928BC">
        <w:rPr>
          <w:rFonts w:ascii="Times New Roman" w:eastAsia="Calibri" w:hAnsi="Times New Roman" w:cs="Times New Roman"/>
          <w:b/>
          <w:bCs/>
          <w:color w:val="000000"/>
        </w:rPr>
        <w:t xml:space="preserve">Executives: </w:t>
      </w:r>
    </w:p>
    <w:p w14:paraId="1BF5A73D" w14:textId="63392FC0" w:rsidR="007F4B3E" w:rsidRPr="008928BC" w:rsidRDefault="007F4B3E" w:rsidP="007F4B3E">
      <w:pPr>
        <w:pStyle w:val="paragraph"/>
        <w:spacing w:before="0" w:beforeAutospacing="0" w:after="0" w:afterAutospacing="0"/>
        <w:textAlignment w:val="baseline"/>
        <w:rPr>
          <w:sz w:val="22"/>
          <w:szCs w:val="22"/>
          <w:lang w:val="en-US"/>
        </w:rPr>
      </w:pPr>
      <w:r w:rsidRPr="008928BC">
        <w:rPr>
          <w:rStyle w:val="normaltextrun"/>
          <w:sz w:val="22"/>
          <w:szCs w:val="22"/>
          <w:lang w:val="en-US"/>
        </w:rPr>
        <w:t xml:space="preserve">Akram </w:t>
      </w:r>
      <w:proofErr w:type="spellStart"/>
      <w:r w:rsidRPr="008928BC">
        <w:rPr>
          <w:rStyle w:val="normaltextrun"/>
          <w:sz w:val="22"/>
          <w:szCs w:val="22"/>
          <w:lang w:val="en-US"/>
        </w:rPr>
        <w:t>Iswaisi</w:t>
      </w:r>
      <w:proofErr w:type="spellEnd"/>
      <w:r w:rsidRPr="008928BC">
        <w:rPr>
          <w:rStyle w:val="normaltextrun"/>
          <w:sz w:val="22"/>
          <w:szCs w:val="22"/>
          <w:lang w:val="en-US"/>
        </w:rPr>
        <w:t xml:space="preserve"> - Executive Vice President, Finance &amp; Investments</w:t>
      </w:r>
      <w:r w:rsidRPr="008928BC">
        <w:rPr>
          <w:rStyle w:val="eop"/>
          <w:rFonts w:eastAsiaTheme="majorEastAsia"/>
          <w:sz w:val="22"/>
          <w:szCs w:val="22"/>
          <w:lang w:val="en-US"/>
        </w:rPr>
        <w:t> </w:t>
      </w:r>
    </w:p>
    <w:p w14:paraId="06B85AFA" w14:textId="77777777" w:rsidR="008928BC" w:rsidRDefault="007F4B3E" w:rsidP="008928BC">
      <w:pPr>
        <w:pStyle w:val="paragraph"/>
        <w:spacing w:before="0" w:beforeAutospacing="0" w:after="0" w:afterAutospacing="0"/>
        <w:textAlignment w:val="baseline"/>
        <w:rPr>
          <w:sz w:val="22"/>
          <w:szCs w:val="22"/>
          <w:lang w:val="en-US"/>
        </w:rPr>
      </w:pPr>
      <w:r w:rsidRPr="008928BC">
        <w:rPr>
          <w:rStyle w:val="normaltextrun"/>
          <w:sz w:val="22"/>
          <w:szCs w:val="22"/>
          <w:lang w:val="en-US"/>
        </w:rPr>
        <w:t xml:space="preserve">Sami </w:t>
      </w:r>
      <w:proofErr w:type="spellStart"/>
      <w:r w:rsidRPr="008928BC">
        <w:rPr>
          <w:rStyle w:val="normaltextrun"/>
          <w:sz w:val="22"/>
          <w:szCs w:val="22"/>
          <w:lang w:val="en-US"/>
        </w:rPr>
        <w:t>Shtayyeh</w:t>
      </w:r>
      <w:proofErr w:type="spellEnd"/>
      <w:r w:rsidRPr="008928BC">
        <w:rPr>
          <w:rStyle w:val="normaltextrun"/>
          <w:sz w:val="22"/>
          <w:szCs w:val="22"/>
          <w:lang w:val="en-US"/>
        </w:rPr>
        <w:t xml:space="preserve"> - Vice President, Financial Planning &amp; Analysis</w:t>
      </w:r>
      <w:r w:rsidRPr="008928BC">
        <w:rPr>
          <w:rStyle w:val="eop"/>
          <w:rFonts w:eastAsiaTheme="majorEastAsia"/>
          <w:sz w:val="22"/>
          <w:szCs w:val="22"/>
          <w:lang w:val="en-US"/>
        </w:rPr>
        <w:t> </w:t>
      </w:r>
    </w:p>
    <w:p w14:paraId="783684D4" w14:textId="77777777" w:rsidR="008928BC" w:rsidRDefault="008928BC" w:rsidP="008928BC">
      <w:pPr>
        <w:pStyle w:val="paragraph"/>
        <w:spacing w:before="0" w:beforeAutospacing="0" w:after="0" w:afterAutospacing="0"/>
        <w:textAlignment w:val="baseline"/>
        <w:rPr>
          <w:sz w:val="22"/>
          <w:szCs w:val="22"/>
          <w:lang w:val="en-US"/>
        </w:rPr>
      </w:pPr>
    </w:p>
    <w:p w14:paraId="3A23D5C5" w14:textId="77777777" w:rsidR="008928BC" w:rsidRDefault="008928BC" w:rsidP="008928BC">
      <w:pPr>
        <w:pStyle w:val="paragraph"/>
        <w:spacing w:before="0" w:beforeAutospacing="0" w:after="0" w:afterAutospacing="0"/>
        <w:textAlignment w:val="baseline"/>
        <w:rPr>
          <w:sz w:val="22"/>
          <w:szCs w:val="22"/>
          <w:lang w:val="en-US"/>
        </w:rPr>
      </w:pPr>
    </w:p>
    <w:p w14:paraId="46CDA0AC" w14:textId="77777777" w:rsidR="008928BC" w:rsidRDefault="008928BC" w:rsidP="008928BC">
      <w:pPr>
        <w:pStyle w:val="paragraph"/>
        <w:spacing w:before="0" w:beforeAutospacing="0" w:after="0" w:afterAutospacing="0"/>
        <w:textAlignment w:val="baseline"/>
        <w:rPr>
          <w:sz w:val="22"/>
          <w:szCs w:val="22"/>
          <w:lang w:val="en-US"/>
        </w:rPr>
      </w:pPr>
    </w:p>
    <w:p w14:paraId="7A152617" w14:textId="77777777" w:rsidR="008928BC" w:rsidRDefault="008928BC" w:rsidP="008928BC">
      <w:pPr>
        <w:pStyle w:val="paragraph"/>
        <w:spacing w:before="0" w:beforeAutospacing="0" w:after="0" w:afterAutospacing="0"/>
        <w:textAlignment w:val="baseline"/>
        <w:rPr>
          <w:sz w:val="22"/>
          <w:szCs w:val="22"/>
          <w:lang w:val="en-US"/>
        </w:rPr>
      </w:pPr>
    </w:p>
    <w:p w14:paraId="1BBFC3C2" w14:textId="46E0C160" w:rsidR="007F4B3E" w:rsidRPr="008928BC" w:rsidRDefault="007F4B3E" w:rsidP="008928BC">
      <w:pPr>
        <w:pStyle w:val="paragraph"/>
        <w:spacing w:before="0" w:beforeAutospacing="0" w:after="0" w:afterAutospacing="0"/>
        <w:ind w:left="2160" w:hanging="2160"/>
        <w:textAlignment w:val="baseline"/>
        <w:rPr>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sz w:val="22"/>
          <w:szCs w:val="22"/>
          <w:lang w:val="en-US"/>
        </w:rPr>
        <w:tab/>
      </w:r>
      <w:r w:rsidRPr="008928BC">
        <w:rPr>
          <w:rStyle w:val="normaltextrun"/>
          <w:sz w:val="22"/>
          <w:szCs w:val="22"/>
          <w:lang w:val="en-US"/>
        </w:rPr>
        <w:t xml:space="preserve">Hello and welcome to the Qatar Navigation Conference </w:t>
      </w:r>
      <w:r w:rsidR="003B659B" w:rsidRPr="008928BC">
        <w:rPr>
          <w:rStyle w:val="normaltextrun"/>
          <w:sz w:val="22"/>
          <w:szCs w:val="22"/>
          <w:lang w:val="en-US"/>
        </w:rPr>
        <w:t>C</w:t>
      </w:r>
      <w:r w:rsidRPr="008928BC">
        <w:rPr>
          <w:rStyle w:val="normaltextrun"/>
          <w:sz w:val="22"/>
          <w:szCs w:val="22"/>
          <w:lang w:val="en-US"/>
        </w:rPr>
        <w:t>all. I would like to advise all participants that this call is</w:t>
      </w:r>
      <w:r w:rsidR="003B659B" w:rsidRPr="008928BC">
        <w:rPr>
          <w:rStyle w:val="normaltextrun"/>
          <w:sz w:val="22"/>
          <w:szCs w:val="22"/>
          <w:lang w:val="en-US"/>
        </w:rPr>
        <w:t xml:space="preserve"> b</w:t>
      </w:r>
      <w:r w:rsidRPr="008928BC">
        <w:rPr>
          <w:rStyle w:val="normaltextrun"/>
          <w:sz w:val="22"/>
          <w:szCs w:val="22"/>
          <w:lang w:val="en-US"/>
        </w:rPr>
        <w:t>eing recorded</w:t>
      </w:r>
      <w:r w:rsidR="003B659B" w:rsidRPr="008928BC">
        <w:rPr>
          <w:rStyle w:val="normaltextrun"/>
          <w:sz w:val="22"/>
          <w:szCs w:val="22"/>
          <w:lang w:val="en-US"/>
        </w:rPr>
        <w:t>. T</w:t>
      </w:r>
      <w:r w:rsidRPr="008928BC">
        <w:rPr>
          <w:rStyle w:val="normaltextrun"/>
          <w:sz w:val="22"/>
          <w:szCs w:val="22"/>
          <w:lang w:val="en-US"/>
        </w:rPr>
        <w:t>hank</w:t>
      </w:r>
      <w:r w:rsidR="003B659B" w:rsidRPr="008928BC">
        <w:rPr>
          <w:rStyle w:val="normaltextrun"/>
          <w:sz w:val="22"/>
          <w:szCs w:val="22"/>
          <w:lang w:val="en-US"/>
        </w:rPr>
        <w:t xml:space="preserve"> y</w:t>
      </w:r>
      <w:r w:rsidRPr="008928BC">
        <w:rPr>
          <w:rStyle w:val="normaltextrun"/>
          <w:sz w:val="22"/>
          <w:szCs w:val="22"/>
          <w:lang w:val="en-US"/>
        </w:rPr>
        <w:t>ou. I'd now like to welcome Mr. Bobby Sark</w:t>
      </w:r>
      <w:r w:rsidR="003B659B" w:rsidRPr="008928BC">
        <w:rPr>
          <w:rStyle w:val="normaltextrun"/>
          <w:sz w:val="22"/>
          <w:szCs w:val="22"/>
          <w:lang w:val="en-US"/>
        </w:rPr>
        <w:t>ar</w:t>
      </w:r>
      <w:r w:rsidRPr="008928BC">
        <w:rPr>
          <w:rStyle w:val="normaltextrun"/>
          <w:sz w:val="22"/>
          <w:szCs w:val="22"/>
          <w:lang w:val="en-US"/>
        </w:rPr>
        <w:t xml:space="preserve"> to begin the conference. Bobby, </w:t>
      </w:r>
      <w:r w:rsidR="003B659B" w:rsidRPr="008928BC">
        <w:rPr>
          <w:rStyle w:val="normaltextrun"/>
          <w:sz w:val="22"/>
          <w:szCs w:val="22"/>
          <w:lang w:val="en-US"/>
        </w:rPr>
        <w:t>over to you</w:t>
      </w:r>
      <w:r w:rsidRPr="008928BC">
        <w:rPr>
          <w:rStyle w:val="normaltextrun"/>
          <w:sz w:val="22"/>
          <w:szCs w:val="22"/>
          <w:lang w:val="en-US"/>
        </w:rPr>
        <w:t>.</w:t>
      </w:r>
      <w:r w:rsidRPr="008928BC">
        <w:rPr>
          <w:rStyle w:val="eop"/>
          <w:rFonts w:eastAsiaTheme="majorEastAsia"/>
          <w:sz w:val="22"/>
          <w:szCs w:val="22"/>
          <w:lang w:val="en-US"/>
        </w:rPr>
        <w:t> </w:t>
      </w:r>
    </w:p>
    <w:p w14:paraId="0753C09C" w14:textId="154537FF"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Bobby Sarkar: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Thank you, </w:t>
      </w:r>
      <w:r w:rsidR="003B659B" w:rsidRPr="008928BC">
        <w:rPr>
          <w:rStyle w:val="normaltextrun"/>
          <w:sz w:val="22"/>
          <w:szCs w:val="22"/>
          <w:lang w:val="en-US"/>
        </w:rPr>
        <w:t>B</w:t>
      </w:r>
      <w:r w:rsidRPr="008928BC">
        <w:rPr>
          <w:rStyle w:val="normaltextrun"/>
          <w:sz w:val="22"/>
          <w:szCs w:val="22"/>
          <w:lang w:val="en-US"/>
        </w:rPr>
        <w:t xml:space="preserve">havesh. Hi. Hello, everyone. This is Bobby Sarkar, head of research at QNB Financial Services. I wanted to welcome everyone to </w:t>
      </w:r>
      <w:proofErr w:type="spellStart"/>
      <w:r w:rsidRPr="008928BC">
        <w:rPr>
          <w:rStyle w:val="normaltextrun"/>
          <w:sz w:val="22"/>
          <w:szCs w:val="22"/>
          <w:lang w:val="en-US"/>
        </w:rPr>
        <w:t>Mil</w:t>
      </w:r>
      <w:r w:rsidR="003B659B" w:rsidRPr="008928BC">
        <w:rPr>
          <w:rStyle w:val="normaltextrun"/>
          <w:sz w:val="22"/>
          <w:szCs w:val="22"/>
          <w:lang w:val="en-US"/>
        </w:rPr>
        <w:t>ah</w:t>
      </w:r>
      <w:r w:rsidRPr="008928BC">
        <w:rPr>
          <w:rStyle w:val="normaltextrun"/>
          <w:sz w:val="22"/>
          <w:szCs w:val="22"/>
          <w:lang w:val="en-US"/>
        </w:rPr>
        <w:t>a</w:t>
      </w:r>
      <w:r w:rsidR="003B659B" w:rsidRPr="008928BC">
        <w:rPr>
          <w:rStyle w:val="normaltextrun"/>
          <w:sz w:val="22"/>
          <w:szCs w:val="22"/>
          <w:lang w:val="en-US"/>
        </w:rPr>
        <w:t>’</w:t>
      </w:r>
      <w:r w:rsidRPr="008928BC">
        <w:rPr>
          <w:rStyle w:val="normaltextrun"/>
          <w:sz w:val="22"/>
          <w:szCs w:val="22"/>
          <w:lang w:val="en-US"/>
        </w:rPr>
        <w:t>s</w:t>
      </w:r>
      <w:proofErr w:type="spellEnd"/>
      <w:r w:rsidRPr="008928BC">
        <w:rPr>
          <w:rStyle w:val="normaltextrun"/>
          <w:sz w:val="22"/>
          <w:szCs w:val="22"/>
          <w:lang w:val="en-US"/>
        </w:rPr>
        <w:t xml:space="preserve"> </w:t>
      </w:r>
      <w:r w:rsidR="003B659B" w:rsidRPr="008928BC">
        <w:rPr>
          <w:rStyle w:val="normaltextrun"/>
          <w:sz w:val="22"/>
          <w:szCs w:val="22"/>
          <w:lang w:val="en-US"/>
        </w:rPr>
        <w:t>F</w:t>
      </w:r>
      <w:r w:rsidRPr="008928BC">
        <w:rPr>
          <w:rStyle w:val="normaltextrun"/>
          <w:sz w:val="22"/>
          <w:szCs w:val="22"/>
          <w:lang w:val="en-US"/>
        </w:rPr>
        <w:t xml:space="preserve">irst </w:t>
      </w:r>
      <w:r w:rsidR="003B659B" w:rsidRPr="008928BC">
        <w:rPr>
          <w:rStyle w:val="normaltextrun"/>
          <w:sz w:val="22"/>
          <w:szCs w:val="22"/>
          <w:lang w:val="en-US"/>
        </w:rPr>
        <w:t>Q</w:t>
      </w:r>
      <w:r w:rsidRPr="008928BC">
        <w:rPr>
          <w:rStyle w:val="normaltextrun"/>
          <w:sz w:val="22"/>
          <w:szCs w:val="22"/>
          <w:lang w:val="en-US"/>
        </w:rPr>
        <w:t xml:space="preserve">uarter 2024 Results Conference Call. </w:t>
      </w:r>
      <w:proofErr w:type="gramStart"/>
      <w:r w:rsidRPr="008928BC">
        <w:rPr>
          <w:rStyle w:val="normaltextrun"/>
          <w:sz w:val="22"/>
          <w:szCs w:val="22"/>
          <w:lang w:val="en-US"/>
        </w:rPr>
        <w:t>So</w:t>
      </w:r>
      <w:proofErr w:type="gramEnd"/>
      <w:r w:rsidRPr="008928BC">
        <w:rPr>
          <w:rStyle w:val="normaltextrun"/>
          <w:sz w:val="22"/>
          <w:szCs w:val="22"/>
          <w:lang w:val="en-US"/>
        </w:rPr>
        <w:t xml:space="preserve"> on this call from </w:t>
      </w:r>
      <w:proofErr w:type="spellStart"/>
      <w:r w:rsidRPr="008928BC">
        <w:rPr>
          <w:rStyle w:val="normaltextrun"/>
          <w:sz w:val="22"/>
          <w:szCs w:val="22"/>
          <w:lang w:val="en-US"/>
        </w:rPr>
        <w:t>Milaha</w:t>
      </w:r>
      <w:r w:rsidR="003B659B" w:rsidRPr="008928BC">
        <w:rPr>
          <w:rStyle w:val="normaltextrun"/>
          <w:sz w:val="22"/>
          <w:szCs w:val="22"/>
          <w:lang w:val="en-US"/>
        </w:rPr>
        <w:t>’s</w:t>
      </w:r>
      <w:proofErr w:type="spellEnd"/>
      <w:r w:rsidRPr="008928BC">
        <w:rPr>
          <w:rStyle w:val="normaltextrun"/>
          <w:sz w:val="22"/>
          <w:szCs w:val="22"/>
          <w:lang w:val="en-US"/>
        </w:rPr>
        <w:t xml:space="preserve"> management, we have Akram </w:t>
      </w:r>
      <w:proofErr w:type="spellStart"/>
      <w:r w:rsidR="003B659B" w:rsidRPr="008928BC">
        <w:rPr>
          <w:rStyle w:val="normaltextrun"/>
          <w:sz w:val="22"/>
          <w:szCs w:val="22"/>
          <w:lang w:val="en-US"/>
        </w:rPr>
        <w:t>Iswais</w:t>
      </w:r>
      <w:r w:rsidRPr="008928BC">
        <w:rPr>
          <w:rStyle w:val="normaltextrun"/>
          <w:sz w:val="22"/>
          <w:szCs w:val="22"/>
          <w:lang w:val="en-US"/>
        </w:rPr>
        <w:t>i</w:t>
      </w:r>
      <w:proofErr w:type="spellEnd"/>
      <w:r w:rsidRPr="008928BC">
        <w:rPr>
          <w:rStyle w:val="normaltextrun"/>
          <w:sz w:val="22"/>
          <w:szCs w:val="22"/>
          <w:lang w:val="en-US"/>
        </w:rPr>
        <w:t xml:space="preserve">, who is the </w:t>
      </w:r>
      <w:r w:rsidR="003B659B" w:rsidRPr="008928BC">
        <w:rPr>
          <w:rStyle w:val="normaltextrun"/>
          <w:sz w:val="22"/>
          <w:szCs w:val="22"/>
          <w:lang w:val="en-US"/>
        </w:rPr>
        <w:t>e</w:t>
      </w:r>
      <w:r w:rsidRPr="008928BC">
        <w:rPr>
          <w:rStyle w:val="normaltextrun"/>
          <w:sz w:val="22"/>
          <w:szCs w:val="22"/>
          <w:lang w:val="en-US"/>
        </w:rPr>
        <w:t xml:space="preserve">xecutive </w:t>
      </w:r>
      <w:r w:rsidR="003B659B" w:rsidRPr="008928BC">
        <w:rPr>
          <w:rStyle w:val="normaltextrun"/>
          <w:sz w:val="22"/>
          <w:szCs w:val="22"/>
          <w:lang w:val="en-US"/>
        </w:rPr>
        <w:t>v</w:t>
      </w:r>
      <w:r w:rsidRPr="008928BC">
        <w:rPr>
          <w:rStyle w:val="normaltextrun"/>
          <w:sz w:val="22"/>
          <w:szCs w:val="22"/>
          <w:lang w:val="en-US"/>
        </w:rPr>
        <w:t xml:space="preserve">ice </w:t>
      </w:r>
      <w:r w:rsidR="003B659B" w:rsidRPr="008928BC">
        <w:rPr>
          <w:rStyle w:val="normaltextrun"/>
          <w:sz w:val="22"/>
          <w:szCs w:val="22"/>
          <w:lang w:val="en-US"/>
        </w:rPr>
        <w:t>p</w:t>
      </w:r>
      <w:r w:rsidRPr="008928BC">
        <w:rPr>
          <w:rStyle w:val="normaltextrun"/>
          <w:sz w:val="22"/>
          <w:szCs w:val="22"/>
          <w:lang w:val="en-US"/>
        </w:rPr>
        <w:t xml:space="preserve">resident </w:t>
      </w:r>
      <w:r w:rsidR="00123051" w:rsidRPr="008928BC">
        <w:rPr>
          <w:rStyle w:val="normaltextrun"/>
          <w:sz w:val="22"/>
          <w:szCs w:val="22"/>
          <w:lang w:val="en-US"/>
        </w:rPr>
        <w:t>in</w:t>
      </w:r>
      <w:r w:rsidRPr="008928BC">
        <w:rPr>
          <w:rStyle w:val="normaltextrun"/>
          <w:sz w:val="22"/>
          <w:szCs w:val="22"/>
          <w:lang w:val="en-US"/>
        </w:rPr>
        <w:t xml:space="preserve"> </w:t>
      </w:r>
      <w:r w:rsidR="003B659B" w:rsidRPr="008928BC">
        <w:rPr>
          <w:rStyle w:val="normaltextrun"/>
          <w:sz w:val="22"/>
          <w:szCs w:val="22"/>
          <w:lang w:val="en-US"/>
        </w:rPr>
        <w:t>F</w:t>
      </w:r>
      <w:r w:rsidRPr="008928BC">
        <w:rPr>
          <w:rStyle w:val="normaltextrun"/>
          <w:sz w:val="22"/>
          <w:szCs w:val="22"/>
          <w:lang w:val="en-US"/>
        </w:rPr>
        <w:t>inance</w:t>
      </w:r>
      <w:r w:rsidR="003B659B" w:rsidRPr="008928BC">
        <w:rPr>
          <w:rStyle w:val="normaltextrun"/>
          <w:sz w:val="22"/>
          <w:szCs w:val="22"/>
          <w:lang w:val="en-US"/>
        </w:rPr>
        <w:t xml:space="preserve"> &amp;</w:t>
      </w:r>
      <w:r w:rsidRPr="008928BC">
        <w:rPr>
          <w:rStyle w:val="normaltextrun"/>
          <w:sz w:val="22"/>
          <w:szCs w:val="22"/>
          <w:lang w:val="en-US"/>
        </w:rPr>
        <w:t xml:space="preserve"> </w:t>
      </w:r>
      <w:r w:rsidR="003B659B" w:rsidRPr="008928BC">
        <w:rPr>
          <w:rStyle w:val="normaltextrun"/>
          <w:sz w:val="22"/>
          <w:szCs w:val="22"/>
          <w:lang w:val="en-US"/>
        </w:rPr>
        <w:t>I</w:t>
      </w:r>
      <w:r w:rsidRPr="008928BC">
        <w:rPr>
          <w:rStyle w:val="normaltextrun"/>
          <w:sz w:val="22"/>
          <w:szCs w:val="22"/>
          <w:lang w:val="en-US"/>
        </w:rPr>
        <w:t>nvestment</w:t>
      </w:r>
      <w:r w:rsidR="003B659B" w:rsidRPr="008928BC">
        <w:rPr>
          <w:rStyle w:val="normaltextrun"/>
          <w:sz w:val="22"/>
          <w:szCs w:val="22"/>
          <w:lang w:val="en-US"/>
        </w:rPr>
        <w:t>, a</w:t>
      </w:r>
      <w:r w:rsidRPr="008928BC">
        <w:rPr>
          <w:rStyle w:val="normaltextrun"/>
          <w:sz w:val="22"/>
          <w:szCs w:val="22"/>
          <w:lang w:val="en-US"/>
        </w:rPr>
        <w:t>nd Sam</w:t>
      </w:r>
      <w:r w:rsidR="003B659B" w:rsidRPr="008928BC">
        <w:rPr>
          <w:rStyle w:val="normaltextrun"/>
          <w:sz w:val="22"/>
          <w:szCs w:val="22"/>
          <w:lang w:val="en-US"/>
        </w:rPr>
        <w:t>i</w:t>
      </w:r>
      <w:r w:rsidRPr="008928BC">
        <w:rPr>
          <w:rStyle w:val="normaltextrun"/>
          <w:sz w:val="22"/>
          <w:szCs w:val="22"/>
          <w:lang w:val="en-US"/>
        </w:rPr>
        <w:t xml:space="preserve"> </w:t>
      </w:r>
      <w:proofErr w:type="spellStart"/>
      <w:r w:rsidRPr="008928BC">
        <w:rPr>
          <w:rStyle w:val="normaltextrun"/>
          <w:sz w:val="22"/>
          <w:szCs w:val="22"/>
          <w:lang w:val="en-US"/>
        </w:rPr>
        <w:t>Sh</w:t>
      </w:r>
      <w:r w:rsidR="003B659B" w:rsidRPr="008928BC">
        <w:rPr>
          <w:rStyle w:val="normaltextrun"/>
          <w:sz w:val="22"/>
          <w:szCs w:val="22"/>
          <w:lang w:val="en-US"/>
        </w:rPr>
        <w:t>tayyeh</w:t>
      </w:r>
      <w:proofErr w:type="spellEnd"/>
      <w:r w:rsidRPr="008928BC">
        <w:rPr>
          <w:rStyle w:val="normaltextrun"/>
          <w:sz w:val="22"/>
          <w:szCs w:val="22"/>
          <w:lang w:val="en-US"/>
        </w:rPr>
        <w:t xml:space="preserve">, who is the </w:t>
      </w:r>
      <w:r w:rsidR="003B659B" w:rsidRPr="008928BC">
        <w:rPr>
          <w:rStyle w:val="normaltextrun"/>
          <w:sz w:val="22"/>
          <w:szCs w:val="22"/>
          <w:lang w:val="en-US"/>
        </w:rPr>
        <w:t>VP</w:t>
      </w:r>
      <w:r w:rsidRPr="008928BC">
        <w:rPr>
          <w:rStyle w:val="normaltextrun"/>
          <w:sz w:val="22"/>
          <w:szCs w:val="22"/>
          <w:lang w:val="en-US"/>
        </w:rPr>
        <w:t xml:space="preserve"> in </w:t>
      </w:r>
      <w:r w:rsidR="003B659B" w:rsidRPr="008928BC">
        <w:rPr>
          <w:rStyle w:val="normaltextrun"/>
          <w:sz w:val="22"/>
          <w:szCs w:val="22"/>
          <w:lang w:val="en-US"/>
        </w:rPr>
        <w:t>F</w:t>
      </w:r>
      <w:r w:rsidRPr="008928BC">
        <w:rPr>
          <w:rStyle w:val="normaltextrun"/>
          <w:sz w:val="22"/>
          <w:szCs w:val="22"/>
          <w:lang w:val="en-US"/>
        </w:rPr>
        <w:t xml:space="preserve">inancial </w:t>
      </w:r>
      <w:r w:rsidR="00123051" w:rsidRPr="008928BC">
        <w:rPr>
          <w:rStyle w:val="normaltextrun"/>
          <w:sz w:val="22"/>
          <w:szCs w:val="22"/>
          <w:lang w:val="en-US"/>
        </w:rPr>
        <w:t>P</w:t>
      </w:r>
      <w:r w:rsidRPr="008928BC">
        <w:rPr>
          <w:rStyle w:val="normaltextrun"/>
          <w:sz w:val="22"/>
          <w:szCs w:val="22"/>
          <w:lang w:val="en-US"/>
        </w:rPr>
        <w:t xml:space="preserve">lanning </w:t>
      </w:r>
      <w:r w:rsidR="003B659B" w:rsidRPr="008928BC">
        <w:rPr>
          <w:rStyle w:val="normaltextrun"/>
          <w:sz w:val="22"/>
          <w:szCs w:val="22"/>
          <w:lang w:val="en-US"/>
        </w:rPr>
        <w:t>&amp;</w:t>
      </w:r>
      <w:r w:rsidRPr="008928BC">
        <w:rPr>
          <w:rStyle w:val="normaltextrun"/>
          <w:sz w:val="22"/>
          <w:szCs w:val="22"/>
          <w:lang w:val="en-US"/>
        </w:rPr>
        <w:t xml:space="preserve"> </w:t>
      </w:r>
      <w:r w:rsidR="003B659B" w:rsidRPr="008928BC">
        <w:rPr>
          <w:rStyle w:val="normaltextrun"/>
          <w:sz w:val="22"/>
          <w:szCs w:val="22"/>
          <w:lang w:val="en-US"/>
        </w:rPr>
        <w:t>A</w:t>
      </w:r>
      <w:r w:rsidRPr="008928BC">
        <w:rPr>
          <w:rStyle w:val="normaltextrun"/>
          <w:sz w:val="22"/>
          <w:szCs w:val="22"/>
          <w:lang w:val="en-US"/>
        </w:rPr>
        <w:t>nalysis. So as usual, we'll conduct this conference with the management going over the company's presentation followed by a brief Q&amp;A. I would now like to turn the call over to</w:t>
      </w:r>
      <w:r w:rsidR="00123051" w:rsidRPr="008928BC">
        <w:rPr>
          <w:rStyle w:val="normaltextrun"/>
          <w:sz w:val="22"/>
          <w:szCs w:val="22"/>
          <w:lang w:val="en-US"/>
        </w:rPr>
        <w:t xml:space="preserve"> </w:t>
      </w:r>
      <w:r w:rsidRPr="008928BC">
        <w:rPr>
          <w:rStyle w:val="normaltextrun"/>
          <w:sz w:val="22"/>
          <w:szCs w:val="22"/>
          <w:lang w:val="en-US"/>
        </w:rPr>
        <w:t>Akram</w:t>
      </w:r>
      <w:r w:rsidR="00123051" w:rsidRPr="008928BC">
        <w:rPr>
          <w:rStyle w:val="normaltextrun"/>
          <w:sz w:val="22"/>
          <w:szCs w:val="22"/>
          <w:lang w:val="en-US"/>
        </w:rPr>
        <w:t xml:space="preserve">. </w:t>
      </w:r>
      <w:r w:rsidRPr="008928BC">
        <w:rPr>
          <w:rStyle w:val="normaltextrun"/>
          <w:sz w:val="22"/>
          <w:szCs w:val="22"/>
          <w:lang w:val="en-US"/>
        </w:rPr>
        <w:t xml:space="preserve"> </w:t>
      </w:r>
      <w:r w:rsidR="00D46E34" w:rsidRPr="008928BC">
        <w:rPr>
          <w:rStyle w:val="normaltextrun"/>
          <w:sz w:val="22"/>
          <w:szCs w:val="22"/>
          <w:lang w:val="en-US"/>
        </w:rPr>
        <w:t>Akram, p</w:t>
      </w:r>
      <w:r w:rsidRPr="008928BC">
        <w:rPr>
          <w:rStyle w:val="normaltextrun"/>
          <w:sz w:val="22"/>
          <w:szCs w:val="22"/>
          <w:lang w:val="en-US"/>
        </w:rPr>
        <w:t>lease go ahead.</w:t>
      </w:r>
      <w:r w:rsidRPr="008928BC">
        <w:rPr>
          <w:rStyle w:val="eop"/>
          <w:rFonts w:eastAsiaTheme="majorEastAsia"/>
          <w:sz w:val="22"/>
          <w:szCs w:val="22"/>
          <w:lang w:val="en-US"/>
        </w:rPr>
        <w:t> </w:t>
      </w:r>
    </w:p>
    <w:p w14:paraId="17A97BE5" w14:textId="63B7BEC1" w:rsidR="00123051" w:rsidRPr="008928BC" w:rsidRDefault="007F4B3E" w:rsidP="008928BC">
      <w:pPr>
        <w:pStyle w:val="paragraph"/>
        <w:spacing w:before="240" w:beforeAutospacing="0" w:after="240" w:afterAutospacing="0"/>
        <w:ind w:left="2160" w:hanging="2160"/>
        <w:jc w:val="both"/>
        <w:textAlignment w:val="baseline"/>
        <w:rPr>
          <w:rStyle w:val="normaltextrun"/>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Thank you very much. Thank you</w:t>
      </w:r>
      <w:r w:rsidR="001D37F4" w:rsidRPr="008928BC">
        <w:rPr>
          <w:rStyle w:val="normaltextrun"/>
          <w:sz w:val="22"/>
          <w:szCs w:val="22"/>
          <w:lang w:val="en-US"/>
        </w:rPr>
        <w:t>, everyone,</w:t>
      </w:r>
      <w:r w:rsidRPr="008928BC">
        <w:rPr>
          <w:rStyle w:val="normaltextrun"/>
          <w:sz w:val="22"/>
          <w:szCs w:val="22"/>
          <w:lang w:val="en-US"/>
        </w:rPr>
        <w:t xml:space="preserve"> for joining </w:t>
      </w:r>
      <w:proofErr w:type="spellStart"/>
      <w:r w:rsidRPr="008928BC">
        <w:rPr>
          <w:rStyle w:val="normaltextrun"/>
          <w:sz w:val="22"/>
          <w:szCs w:val="22"/>
          <w:lang w:val="en-US"/>
        </w:rPr>
        <w:t>M</w:t>
      </w:r>
      <w:r w:rsidR="00123051" w:rsidRPr="008928BC">
        <w:rPr>
          <w:rStyle w:val="normaltextrun"/>
          <w:sz w:val="22"/>
          <w:szCs w:val="22"/>
          <w:lang w:val="en-US"/>
        </w:rPr>
        <w:t>ilaha’s</w:t>
      </w:r>
      <w:proofErr w:type="spellEnd"/>
      <w:r w:rsidRPr="008928BC">
        <w:rPr>
          <w:rStyle w:val="normaltextrun"/>
          <w:sz w:val="22"/>
          <w:szCs w:val="22"/>
          <w:lang w:val="en-US"/>
        </w:rPr>
        <w:t xml:space="preserve"> Q1</w:t>
      </w:r>
      <w:r w:rsidR="00123051" w:rsidRPr="008928BC">
        <w:rPr>
          <w:rStyle w:val="normaltextrun"/>
          <w:sz w:val="22"/>
          <w:szCs w:val="22"/>
          <w:lang w:val="en-US"/>
        </w:rPr>
        <w:t xml:space="preserve"> </w:t>
      </w:r>
      <w:r w:rsidRPr="008928BC">
        <w:rPr>
          <w:rStyle w:val="normaltextrun"/>
          <w:sz w:val="22"/>
          <w:szCs w:val="22"/>
          <w:lang w:val="en-US"/>
        </w:rPr>
        <w:t>2024 earnings call</w:t>
      </w:r>
      <w:r w:rsidR="00123051" w:rsidRPr="008928BC">
        <w:rPr>
          <w:rStyle w:val="normaltextrun"/>
          <w:sz w:val="22"/>
          <w:szCs w:val="22"/>
          <w:lang w:val="en-US"/>
        </w:rPr>
        <w:t>, a</w:t>
      </w:r>
      <w:r w:rsidRPr="008928BC">
        <w:rPr>
          <w:rStyle w:val="normaltextrun"/>
          <w:sz w:val="22"/>
          <w:szCs w:val="22"/>
          <w:lang w:val="en-US"/>
        </w:rPr>
        <w:t>nd your interest in the company</w:t>
      </w:r>
      <w:r w:rsidR="00123051" w:rsidRPr="008928BC">
        <w:rPr>
          <w:rStyle w:val="normaltextrun"/>
          <w:sz w:val="22"/>
          <w:szCs w:val="22"/>
          <w:lang w:val="en-US"/>
        </w:rPr>
        <w:t>.</w:t>
      </w:r>
      <w:r w:rsidRPr="008928BC">
        <w:rPr>
          <w:rStyle w:val="normaltextrun"/>
          <w:sz w:val="22"/>
          <w:szCs w:val="22"/>
          <w:lang w:val="en-US"/>
        </w:rPr>
        <w:t xml:space="preserve"> </w:t>
      </w:r>
    </w:p>
    <w:p w14:paraId="57A8A63F" w14:textId="72BCBE93" w:rsidR="00123051" w:rsidRPr="008928BC" w:rsidRDefault="00123051"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W</w:t>
      </w:r>
      <w:r w:rsidR="007F4B3E" w:rsidRPr="008928BC">
        <w:rPr>
          <w:rStyle w:val="normaltextrun"/>
          <w:sz w:val="22"/>
          <w:szCs w:val="22"/>
          <w:lang w:val="en-US"/>
        </w:rPr>
        <w:t xml:space="preserve">e started off the year with mixed results across our various segments, but overall ended up in terms of </w:t>
      </w:r>
      <w:r w:rsidRPr="008928BC">
        <w:rPr>
          <w:rStyle w:val="normaltextrun"/>
          <w:sz w:val="22"/>
          <w:szCs w:val="22"/>
          <w:lang w:val="en-US"/>
        </w:rPr>
        <w:t>group-wide</w:t>
      </w:r>
      <w:r w:rsidR="007F4B3E" w:rsidRPr="008928BC">
        <w:rPr>
          <w:rStyle w:val="normaltextrun"/>
          <w:sz w:val="22"/>
          <w:szCs w:val="22"/>
          <w:lang w:val="en-US"/>
        </w:rPr>
        <w:t xml:space="preserve"> net profit in a very good position</w:t>
      </w:r>
      <w:r w:rsidR="00437EA7" w:rsidRPr="008928BC">
        <w:rPr>
          <w:rStyle w:val="normaltextrun"/>
          <w:sz w:val="22"/>
          <w:szCs w:val="22"/>
          <w:lang w:val="en-US"/>
        </w:rPr>
        <w:t>.</w:t>
      </w:r>
      <w:r w:rsidR="007F4B3E" w:rsidRPr="008928BC">
        <w:rPr>
          <w:rStyle w:val="normaltextrun"/>
          <w:sz w:val="22"/>
          <w:szCs w:val="22"/>
          <w:lang w:val="en-US"/>
        </w:rPr>
        <w:t xml:space="preserve"> </w:t>
      </w:r>
      <w:r w:rsidR="00437EA7" w:rsidRPr="008928BC">
        <w:rPr>
          <w:rStyle w:val="normaltextrun"/>
          <w:sz w:val="22"/>
          <w:szCs w:val="22"/>
          <w:lang w:val="en-US"/>
        </w:rPr>
        <w:t>A</w:t>
      </w:r>
      <w:r w:rsidR="007F4B3E" w:rsidRPr="008928BC">
        <w:rPr>
          <w:rStyle w:val="normaltextrun"/>
          <w:sz w:val="22"/>
          <w:szCs w:val="22"/>
          <w:lang w:val="en-US"/>
        </w:rPr>
        <w:t>s we look ahead at the year</w:t>
      </w:r>
      <w:r w:rsidR="00437EA7" w:rsidRPr="008928BC">
        <w:rPr>
          <w:rStyle w:val="normaltextrun"/>
          <w:sz w:val="22"/>
          <w:szCs w:val="22"/>
          <w:lang w:val="en-US"/>
        </w:rPr>
        <w:t>, i</w:t>
      </w:r>
      <w:r w:rsidR="007F4B3E" w:rsidRPr="008928BC">
        <w:rPr>
          <w:rStyle w:val="normaltextrun"/>
          <w:sz w:val="22"/>
          <w:szCs w:val="22"/>
          <w:lang w:val="en-US"/>
        </w:rPr>
        <w:t>t is evident that we'll be faced not only with various challenges but also opportunities</w:t>
      </w:r>
      <w:r w:rsidRPr="008928BC">
        <w:rPr>
          <w:rStyle w:val="normaltextrun"/>
          <w:sz w:val="22"/>
          <w:szCs w:val="22"/>
          <w:lang w:val="en-US"/>
        </w:rPr>
        <w:t xml:space="preserve"> b</w:t>
      </w:r>
      <w:r w:rsidR="007F4B3E" w:rsidRPr="008928BC">
        <w:rPr>
          <w:rStyle w:val="normaltextrun"/>
          <w:sz w:val="22"/>
          <w:szCs w:val="22"/>
          <w:lang w:val="en-US"/>
        </w:rPr>
        <w:t xml:space="preserve">ut we're optimistic about what's to come. To </w:t>
      </w:r>
      <w:r w:rsidR="00D46E34" w:rsidRPr="008928BC">
        <w:rPr>
          <w:rStyle w:val="normaltextrun"/>
          <w:sz w:val="22"/>
          <w:szCs w:val="22"/>
          <w:lang w:val="en-US"/>
        </w:rPr>
        <w:t>start things</w:t>
      </w:r>
      <w:r w:rsidR="007F4B3E" w:rsidRPr="008928BC">
        <w:rPr>
          <w:rStyle w:val="normaltextrun"/>
          <w:sz w:val="22"/>
          <w:szCs w:val="22"/>
          <w:lang w:val="en-US"/>
        </w:rPr>
        <w:t xml:space="preserve"> off, I will go over our consolidated financial results and then discuss our various individual business segments before turning it over to Sam</w:t>
      </w:r>
      <w:r w:rsidRPr="008928BC">
        <w:rPr>
          <w:rStyle w:val="normaltextrun"/>
          <w:sz w:val="22"/>
          <w:szCs w:val="22"/>
          <w:lang w:val="en-US"/>
        </w:rPr>
        <w:t>i</w:t>
      </w:r>
      <w:r w:rsidR="007F4B3E" w:rsidRPr="008928BC">
        <w:rPr>
          <w:rStyle w:val="normaltextrun"/>
          <w:sz w:val="22"/>
          <w:szCs w:val="22"/>
          <w:lang w:val="en-US"/>
        </w:rPr>
        <w:t xml:space="preserve"> to go over the outlook. As usual, we will end the call with </w:t>
      </w:r>
      <w:r w:rsidRPr="008928BC">
        <w:rPr>
          <w:rStyle w:val="normaltextrun"/>
          <w:sz w:val="22"/>
          <w:szCs w:val="22"/>
          <w:lang w:val="en-US"/>
        </w:rPr>
        <w:t xml:space="preserve">a </w:t>
      </w:r>
      <w:r w:rsidR="007F4B3E" w:rsidRPr="008928BC">
        <w:rPr>
          <w:rStyle w:val="normaltextrun"/>
          <w:sz w:val="22"/>
          <w:szCs w:val="22"/>
          <w:lang w:val="en-US"/>
        </w:rPr>
        <w:t xml:space="preserve">Q&amp;A. </w:t>
      </w:r>
    </w:p>
    <w:p w14:paraId="2AEFC5FD" w14:textId="59030711" w:rsidR="00123051"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The highlights of our financial results</w:t>
      </w:r>
      <w:r w:rsidR="00437EA7" w:rsidRPr="008928BC">
        <w:rPr>
          <w:rStyle w:val="normaltextrun"/>
          <w:sz w:val="22"/>
          <w:szCs w:val="22"/>
          <w:lang w:val="en-US"/>
        </w:rPr>
        <w:t xml:space="preserve">. </w:t>
      </w:r>
      <w:proofErr w:type="spellStart"/>
      <w:r w:rsidRPr="008928BC">
        <w:rPr>
          <w:rStyle w:val="normaltextrun"/>
          <w:sz w:val="22"/>
          <w:szCs w:val="22"/>
          <w:lang w:val="en-US"/>
        </w:rPr>
        <w:t>Mi</w:t>
      </w:r>
      <w:r w:rsidR="00123051" w:rsidRPr="008928BC">
        <w:rPr>
          <w:rStyle w:val="normaltextrun"/>
          <w:sz w:val="22"/>
          <w:szCs w:val="22"/>
          <w:lang w:val="en-US"/>
        </w:rPr>
        <w:t>laha</w:t>
      </w:r>
      <w:r w:rsidR="00D46E34" w:rsidRPr="008928BC">
        <w:rPr>
          <w:rStyle w:val="normaltextrun"/>
          <w:sz w:val="22"/>
          <w:szCs w:val="22"/>
          <w:lang w:val="en-US"/>
        </w:rPr>
        <w:t>’s</w:t>
      </w:r>
      <w:proofErr w:type="spellEnd"/>
      <w:r w:rsidRPr="008928BC">
        <w:rPr>
          <w:rStyle w:val="normaltextrun"/>
          <w:sz w:val="22"/>
          <w:szCs w:val="22"/>
          <w:lang w:val="en-US"/>
        </w:rPr>
        <w:t xml:space="preserve"> operating revenue came in at </w:t>
      </w:r>
      <w:r w:rsidR="00123051" w:rsidRPr="008928BC">
        <w:rPr>
          <w:rStyle w:val="normaltextrun"/>
          <w:sz w:val="22"/>
          <w:szCs w:val="22"/>
          <w:lang w:val="en-US"/>
        </w:rPr>
        <w:t xml:space="preserve">QR </w:t>
      </w:r>
      <w:r w:rsidRPr="008928BC">
        <w:rPr>
          <w:rStyle w:val="normaltextrun"/>
          <w:sz w:val="22"/>
          <w:szCs w:val="22"/>
          <w:lang w:val="en-US"/>
        </w:rPr>
        <w:t>747</w:t>
      </w:r>
      <w:r w:rsidR="00123051" w:rsidRPr="008928BC">
        <w:rPr>
          <w:rStyle w:val="normaltextrun"/>
          <w:sz w:val="22"/>
          <w:szCs w:val="22"/>
          <w:lang w:val="en-US"/>
        </w:rPr>
        <w:t xml:space="preserve"> million </w:t>
      </w:r>
      <w:r w:rsidRPr="008928BC">
        <w:rPr>
          <w:rStyle w:val="normaltextrun"/>
          <w:sz w:val="22"/>
          <w:szCs w:val="22"/>
          <w:lang w:val="en-US"/>
        </w:rPr>
        <w:t>for the three months ended March 31st, 2024</w:t>
      </w:r>
      <w:r w:rsidR="00437EA7" w:rsidRPr="008928BC">
        <w:rPr>
          <w:rStyle w:val="normaltextrun"/>
          <w:sz w:val="22"/>
          <w:szCs w:val="22"/>
          <w:lang w:val="en-US"/>
        </w:rPr>
        <w:t>,</w:t>
      </w:r>
      <w:r w:rsidRPr="008928BC">
        <w:rPr>
          <w:rStyle w:val="normaltextrun"/>
          <w:sz w:val="22"/>
          <w:szCs w:val="22"/>
          <w:lang w:val="en-US"/>
        </w:rPr>
        <w:t xml:space="preserve"> compared with </w:t>
      </w:r>
      <w:r w:rsidR="00123051" w:rsidRPr="008928BC">
        <w:rPr>
          <w:rStyle w:val="normaltextrun"/>
          <w:sz w:val="22"/>
          <w:szCs w:val="22"/>
          <w:lang w:val="en-US"/>
        </w:rPr>
        <w:t xml:space="preserve">QR </w:t>
      </w:r>
      <w:r w:rsidRPr="008928BC">
        <w:rPr>
          <w:rStyle w:val="normaltextrun"/>
          <w:sz w:val="22"/>
          <w:szCs w:val="22"/>
          <w:lang w:val="en-US"/>
        </w:rPr>
        <w:t>766 million for the same period in 2023</w:t>
      </w:r>
      <w:r w:rsidR="00123051" w:rsidRPr="008928BC">
        <w:rPr>
          <w:rStyle w:val="normaltextrun"/>
          <w:sz w:val="22"/>
          <w:szCs w:val="22"/>
          <w:lang w:val="en-US"/>
        </w:rPr>
        <w:t>,</w:t>
      </w:r>
      <w:r w:rsidRPr="008928BC">
        <w:rPr>
          <w:rStyle w:val="normaltextrun"/>
          <w:sz w:val="22"/>
          <w:szCs w:val="22"/>
          <w:lang w:val="en-US"/>
        </w:rPr>
        <w:t xml:space="preserve"> or a decrease of 3%. Operating profit came in at </w:t>
      </w:r>
      <w:r w:rsidR="00123051" w:rsidRPr="008928BC">
        <w:rPr>
          <w:rStyle w:val="normaltextrun"/>
          <w:sz w:val="22"/>
          <w:szCs w:val="22"/>
          <w:lang w:val="en-US"/>
        </w:rPr>
        <w:t xml:space="preserve">QR </w:t>
      </w:r>
      <w:r w:rsidRPr="008928BC">
        <w:rPr>
          <w:rStyle w:val="normaltextrun"/>
          <w:sz w:val="22"/>
          <w:szCs w:val="22"/>
          <w:lang w:val="en-US"/>
        </w:rPr>
        <w:t>208</w:t>
      </w:r>
      <w:r w:rsidR="00123051" w:rsidRPr="008928BC">
        <w:rPr>
          <w:rStyle w:val="normaltextrun"/>
          <w:sz w:val="22"/>
          <w:szCs w:val="22"/>
          <w:lang w:val="en-US"/>
        </w:rPr>
        <w:t xml:space="preserve"> million</w:t>
      </w:r>
      <w:r w:rsidRPr="008928BC">
        <w:rPr>
          <w:rStyle w:val="normaltextrun"/>
          <w:sz w:val="22"/>
          <w:szCs w:val="22"/>
          <w:lang w:val="en-US"/>
        </w:rPr>
        <w:t xml:space="preserve"> for the three months ended March 31st, 2024, compared with </w:t>
      </w:r>
      <w:r w:rsidR="00123051" w:rsidRPr="008928BC">
        <w:rPr>
          <w:rStyle w:val="normaltextrun"/>
          <w:sz w:val="22"/>
          <w:szCs w:val="22"/>
          <w:lang w:val="en-US"/>
        </w:rPr>
        <w:t xml:space="preserve">QR </w:t>
      </w:r>
      <w:r w:rsidRPr="008928BC">
        <w:rPr>
          <w:rStyle w:val="normaltextrun"/>
          <w:sz w:val="22"/>
          <w:szCs w:val="22"/>
          <w:lang w:val="en-US"/>
        </w:rPr>
        <w:t>210 million for the same period in 2023 for a decrease of 1%. Net profit for the three months ended March 31st</w:t>
      </w:r>
      <w:r w:rsidR="00D46E34" w:rsidRPr="008928BC">
        <w:rPr>
          <w:rStyle w:val="normaltextrun"/>
          <w:sz w:val="22"/>
          <w:szCs w:val="22"/>
          <w:lang w:val="en-US"/>
        </w:rPr>
        <w:t>, 2024,</w:t>
      </w:r>
      <w:r w:rsidRPr="008928BC">
        <w:rPr>
          <w:rStyle w:val="normaltextrun"/>
          <w:sz w:val="22"/>
          <w:szCs w:val="22"/>
          <w:lang w:val="en-US"/>
        </w:rPr>
        <w:t xml:space="preserve"> was </w:t>
      </w:r>
      <w:r w:rsidR="00123051" w:rsidRPr="008928BC">
        <w:rPr>
          <w:rStyle w:val="normaltextrun"/>
          <w:sz w:val="22"/>
          <w:szCs w:val="22"/>
          <w:lang w:val="en-US"/>
        </w:rPr>
        <w:t xml:space="preserve">QR </w:t>
      </w:r>
      <w:r w:rsidRPr="008928BC">
        <w:rPr>
          <w:rStyle w:val="normaltextrun"/>
          <w:sz w:val="22"/>
          <w:szCs w:val="22"/>
          <w:lang w:val="en-US"/>
        </w:rPr>
        <w:t>365</w:t>
      </w:r>
      <w:r w:rsidR="00123051" w:rsidRPr="008928BC">
        <w:rPr>
          <w:rStyle w:val="normaltextrun"/>
          <w:sz w:val="22"/>
          <w:szCs w:val="22"/>
          <w:lang w:val="en-US"/>
        </w:rPr>
        <w:t xml:space="preserve"> million </w:t>
      </w:r>
      <w:r w:rsidRPr="008928BC">
        <w:rPr>
          <w:rStyle w:val="normaltextrun"/>
          <w:sz w:val="22"/>
          <w:szCs w:val="22"/>
          <w:lang w:val="en-US"/>
        </w:rPr>
        <w:t xml:space="preserve">compared with </w:t>
      </w:r>
      <w:r w:rsidR="00123051" w:rsidRPr="008928BC">
        <w:rPr>
          <w:rStyle w:val="normaltextrun"/>
          <w:sz w:val="22"/>
          <w:szCs w:val="22"/>
          <w:lang w:val="en-US"/>
        </w:rPr>
        <w:t xml:space="preserve">QR </w:t>
      </w:r>
      <w:r w:rsidRPr="008928BC">
        <w:rPr>
          <w:rStyle w:val="normaltextrun"/>
          <w:sz w:val="22"/>
          <w:szCs w:val="22"/>
          <w:lang w:val="en-US"/>
        </w:rPr>
        <w:t>363</w:t>
      </w:r>
      <w:r w:rsidR="00123051" w:rsidRPr="008928BC">
        <w:rPr>
          <w:rStyle w:val="normaltextrun"/>
          <w:sz w:val="22"/>
          <w:szCs w:val="22"/>
          <w:lang w:val="en-US"/>
        </w:rPr>
        <w:t xml:space="preserve"> million</w:t>
      </w:r>
      <w:r w:rsidRPr="008928BC">
        <w:rPr>
          <w:rStyle w:val="normaltextrun"/>
          <w:sz w:val="22"/>
          <w:szCs w:val="22"/>
          <w:lang w:val="en-US"/>
        </w:rPr>
        <w:t xml:space="preserve"> for the same period in 2023 for an increase of 1%. And lastly, our earnings per share </w:t>
      </w:r>
      <w:proofErr w:type="gramStart"/>
      <w:r w:rsidRPr="008928BC">
        <w:rPr>
          <w:rStyle w:val="normaltextrun"/>
          <w:sz w:val="22"/>
          <w:szCs w:val="22"/>
          <w:lang w:val="en-US"/>
        </w:rPr>
        <w:t>was</w:t>
      </w:r>
      <w:proofErr w:type="gramEnd"/>
      <w:r w:rsidRPr="008928BC">
        <w:rPr>
          <w:rStyle w:val="normaltextrun"/>
          <w:sz w:val="22"/>
          <w:szCs w:val="22"/>
          <w:lang w:val="en-US"/>
        </w:rPr>
        <w:t xml:space="preserve"> </w:t>
      </w:r>
      <w:r w:rsidR="00123051" w:rsidRPr="008928BC">
        <w:rPr>
          <w:rStyle w:val="normaltextrun"/>
          <w:sz w:val="22"/>
          <w:szCs w:val="22"/>
          <w:lang w:val="en-US"/>
        </w:rPr>
        <w:t xml:space="preserve">QR </w:t>
      </w:r>
      <w:r w:rsidRPr="008928BC">
        <w:rPr>
          <w:rStyle w:val="normaltextrun"/>
          <w:sz w:val="22"/>
          <w:szCs w:val="22"/>
          <w:lang w:val="en-US"/>
        </w:rPr>
        <w:t>.32 for the three months ended</w:t>
      </w:r>
      <w:r w:rsidR="00123051" w:rsidRPr="008928BC">
        <w:rPr>
          <w:rStyle w:val="normaltextrun"/>
          <w:sz w:val="22"/>
          <w:szCs w:val="22"/>
          <w:lang w:val="en-US"/>
        </w:rPr>
        <w:t xml:space="preserve"> </w:t>
      </w:r>
      <w:r w:rsidRPr="008928BC">
        <w:rPr>
          <w:rStyle w:val="normaltextrun"/>
          <w:sz w:val="22"/>
          <w:szCs w:val="22"/>
          <w:lang w:val="en-US"/>
        </w:rPr>
        <w:t>March 31st</w:t>
      </w:r>
      <w:r w:rsidR="00123051" w:rsidRPr="008928BC">
        <w:rPr>
          <w:rStyle w:val="normaltextrun"/>
          <w:sz w:val="22"/>
          <w:szCs w:val="22"/>
          <w:lang w:val="en-US"/>
        </w:rPr>
        <w:t>,</w:t>
      </w:r>
      <w:r w:rsidRPr="008928BC">
        <w:rPr>
          <w:rStyle w:val="normaltextrun"/>
          <w:sz w:val="22"/>
          <w:szCs w:val="22"/>
          <w:lang w:val="en-US"/>
        </w:rPr>
        <w:t xml:space="preserve"> </w:t>
      </w:r>
      <w:r w:rsidR="00D46E34" w:rsidRPr="008928BC">
        <w:rPr>
          <w:rStyle w:val="normaltextrun"/>
          <w:sz w:val="22"/>
          <w:szCs w:val="22"/>
          <w:lang w:val="en-US"/>
        </w:rPr>
        <w:t>2024,</w:t>
      </w:r>
      <w:r w:rsidRPr="008928BC">
        <w:rPr>
          <w:rStyle w:val="normaltextrun"/>
          <w:sz w:val="22"/>
          <w:szCs w:val="22"/>
          <w:lang w:val="en-US"/>
        </w:rPr>
        <w:t xml:space="preserve"> compared with </w:t>
      </w:r>
      <w:r w:rsidR="00123051" w:rsidRPr="008928BC">
        <w:rPr>
          <w:rStyle w:val="normaltextrun"/>
          <w:sz w:val="22"/>
          <w:szCs w:val="22"/>
          <w:lang w:val="en-US"/>
        </w:rPr>
        <w:t xml:space="preserve">QR </w:t>
      </w:r>
      <w:r w:rsidRPr="008928BC">
        <w:rPr>
          <w:rStyle w:val="normaltextrun"/>
          <w:sz w:val="22"/>
          <w:szCs w:val="22"/>
          <w:lang w:val="en-US"/>
        </w:rPr>
        <w:t xml:space="preserve">.32 for the same period in 2023. </w:t>
      </w:r>
    </w:p>
    <w:p w14:paraId="633149C6" w14:textId="77777777" w:rsidR="008928BC" w:rsidRDefault="008928BC" w:rsidP="008928BC">
      <w:pPr>
        <w:pStyle w:val="paragraph"/>
        <w:spacing w:before="240" w:beforeAutospacing="0" w:after="240" w:afterAutospacing="0"/>
        <w:ind w:left="2160"/>
        <w:jc w:val="both"/>
        <w:textAlignment w:val="baseline"/>
        <w:rPr>
          <w:rStyle w:val="normaltextrun"/>
          <w:sz w:val="22"/>
          <w:szCs w:val="22"/>
          <w:lang w:val="en-US"/>
        </w:rPr>
      </w:pPr>
    </w:p>
    <w:p w14:paraId="0775DC46" w14:textId="77777777" w:rsidR="008928BC" w:rsidRDefault="008928BC" w:rsidP="008928BC">
      <w:pPr>
        <w:pStyle w:val="paragraph"/>
        <w:spacing w:before="240" w:beforeAutospacing="0" w:after="240" w:afterAutospacing="0"/>
        <w:ind w:left="2160"/>
        <w:jc w:val="both"/>
        <w:textAlignment w:val="baseline"/>
        <w:rPr>
          <w:rStyle w:val="normaltextrun"/>
          <w:sz w:val="22"/>
          <w:szCs w:val="22"/>
          <w:lang w:val="en-US"/>
        </w:rPr>
      </w:pPr>
    </w:p>
    <w:p w14:paraId="27E74F0E" w14:textId="74E81B8D" w:rsidR="00123051"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Moving on to the segments, start</w:t>
      </w:r>
      <w:r w:rsidR="00437EA7" w:rsidRPr="008928BC">
        <w:rPr>
          <w:rStyle w:val="normaltextrun"/>
          <w:sz w:val="22"/>
          <w:szCs w:val="22"/>
          <w:lang w:val="en-US"/>
        </w:rPr>
        <w:t>ed</w:t>
      </w:r>
      <w:r w:rsidRPr="008928BC">
        <w:rPr>
          <w:rStyle w:val="normaltextrun"/>
          <w:sz w:val="22"/>
          <w:szCs w:val="22"/>
          <w:lang w:val="en-US"/>
        </w:rPr>
        <w:t xml:space="preserve"> off with </w:t>
      </w:r>
      <w:r w:rsidR="00123051" w:rsidRPr="008928BC">
        <w:rPr>
          <w:rStyle w:val="normaltextrun"/>
          <w:sz w:val="22"/>
          <w:szCs w:val="22"/>
          <w:lang w:val="en-US"/>
        </w:rPr>
        <w:t>M</w:t>
      </w:r>
      <w:r w:rsidRPr="008928BC">
        <w:rPr>
          <w:rStyle w:val="normaltextrun"/>
          <w:sz w:val="22"/>
          <w:szCs w:val="22"/>
          <w:lang w:val="en-US"/>
        </w:rPr>
        <w:t xml:space="preserve">aritime and </w:t>
      </w:r>
      <w:r w:rsidR="00123051" w:rsidRPr="008928BC">
        <w:rPr>
          <w:rStyle w:val="normaltextrun"/>
          <w:sz w:val="22"/>
          <w:szCs w:val="22"/>
          <w:lang w:val="en-US"/>
        </w:rPr>
        <w:t>L</w:t>
      </w:r>
      <w:r w:rsidRPr="008928BC">
        <w:rPr>
          <w:rStyle w:val="normaltextrun"/>
          <w:sz w:val="22"/>
          <w:szCs w:val="22"/>
          <w:lang w:val="en-US"/>
        </w:rPr>
        <w:t>ogistics</w:t>
      </w:r>
      <w:r w:rsidR="00123051" w:rsidRPr="008928BC">
        <w:rPr>
          <w:rStyle w:val="normaltextrun"/>
          <w:sz w:val="22"/>
          <w:szCs w:val="22"/>
          <w:lang w:val="en-US"/>
        </w:rPr>
        <w:t>.</w:t>
      </w:r>
      <w:r w:rsidRPr="008928BC">
        <w:rPr>
          <w:rStyle w:val="normaltextrun"/>
          <w:sz w:val="22"/>
          <w:szCs w:val="22"/>
          <w:lang w:val="en-US"/>
        </w:rPr>
        <w:t xml:space="preserve"> </w:t>
      </w:r>
      <w:r w:rsidR="00123051" w:rsidRPr="008928BC">
        <w:rPr>
          <w:rStyle w:val="normaltextrun"/>
          <w:sz w:val="22"/>
          <w:szCs w:val="22"/>
          <w:lang w:val="en-US"/>
        </w:rPr>
        <w:t>O</w:t>
      </w:r>
      <w:r w:rsidRPr="008928BC">
        <w:rPr>
          <w:rStyle w:val="normaltextrun"/>
          <w:sz w:val="22"/>
          <w:szCs w:val="22"/>
          <w:lang w:val="en-US"/>
        </w:rPr>
        <w:t xml:space="preserve">perating revenue for </w:t>
      </w:r>
      <w:r w:rsidR="00123051" w:rsidRPr="008928BC">
        <w:rPr>
          <w:rStyle w:val="normaltextrun"/>
          <w:sz w:val="22"/>
          <w:szCs w:val="22"/>
          <w:lang w:val="en-US"/>
        </w:rPr>
        <w:t>M</w:t>
      </w:r>
      <w:r w:rsidRPr="008928BC">
        <w:rPr>
          <w:rStyle w:val="normaltextrun"/>
          <w:sz w:val="22"/>
          <w:szCs w:val="22"/>
          <w:lang w:val="en-US"/>
        </w:rPr>
        <w:t>aritime</w:t>
      </w:r>
      <w:r w:rsidR="00123051" w:rsidRPr="008928BC">
        <w:rPr>
          <w:rStyle w:val="normaltextrun"/>
          <w:sz w:val="22"/>
          <w:szCs w:val="22"/>
          <w:lang w:val="en-US"/>
        </w:rPr>
        <w:t xml:space="preserve"> </w:t>
      </w:r>
      <w:r w:rsidR="00482671" w:rsidRPr="008928BC">
        <w:rPr>
          <w:rStyle w:val="normaltextrun"/>
          <w:sz w:val="22"/>
          <w:szCs w:val="22"/>
          <w:lang w:val="en-US"/>
        </w:rPr>
        <w:t>&amp; Logistics</w:t>
      </w:r>
      <w:r w:rsidRPr="008928BC">
        <w:rPr>
          <w:rStyle w:val="normaltextrun"/>
          <w:sz w:val="22"/>
          <w:szCs w:val="22"/>
          <w:lang w:val="en-US"/>
        </w:rPr>
        <w:t xml:space="preserve"> decreased by </w:t>
      </w:r>
      <w:r w:rsidR="00123051" w:rsidRPr="008928BC">
        <w:rPr>
          <w:rStyle w:val="normaltextrun"/>
          <w:sz w:val="22"/>
          <w:szCs w:val="22"/>
          <w:lang w:val="en-US"/>
        </w:rPr>
        <w:t xml:space="preserve">QR </w:t>
      </w:r>
      <w:r w:rsidRPr="008928BC">
        <w:rPr>
          <w:rStyle w:val="normaltextrun"/>
          <w:sz w:val="22"/>
          <w:szCs w:val="22"/>
          <w:lang w:val="en-US"/>
        </w:rPr>
        <w:t>49</w:t>
      </w:r>
      <w:r w:rsidR="00123051" w:rsidRPr="008928BC">
        <w:rPr>
          <w:rStyle w:val="normaltextrun"/>
          <w:sz w:val="22"/>
          <w:szCs w:val="22"/>
          <w:lang w:val="en-US"/>
        </w:rPr>
        <w:t xml:space="preserve"> million </w:t>
      </w:r>
      <w:r w:rsidRPr="008928BC">
        <w:rPr>
          <w:rStyle w:val="normaltextrun"/>
          <w:sz w:val="22"/>
          <w:szCs w:val="22"/>
          <w:lang w:val="en-US"/>
        </w:rPr>
        <w:t xml:space="preserve">going from </w:t>
      </w:r>
      <w:r w:rsidR="00123051" w:rsidRPr="008928BC">
        <w:rPr>
          <w:rStyle w:val="normaltextrun"/>
          <w:sz w:val="22"/>
          <w:szCs w:val="22"/>
          <w:lang w:val="en-US"/>
        </w:rPr>
        <w:t xml:space="preserve">QR </w:t>
      </w:r>
      <w:r w:rsidRPr="008928BC">
        <w:rPr>
          <w:rStyle w:val="normaltextrun"/>
          <w:sz w:val="22"/>
          <w:szCs w:val="22"/>
          <w:lang w:val="en-US"/>
        </w:rPr>
        <w:t>250 million in Q1</w:t>
      </w:r>
      <w:r w:rsidR="00123051" w:rsidRPr="008928BC">
        <w:rPr>
          <w:rStyle w:val="normaltextrun"/>
          <w:sz w:val="22"/>
          <w:szCs w:val="22"/>
          <w:lang w:val="en-US"/>
        </w:rPr>
        <w:t xml:space="preserve"> </w:t>
      </w:r>
      <w:r w:rsidRPr="008928BC">
        <w:rPr>
          <w:rStyle w:val="normaltextrun"/>
          <w:sz w:val="22"/>
          <w:szCs w:val="22"/>
          <w:lang w:val="en-US"/>
        </w:rPr>
        <w:t xml:space="preserve">2023 to </w:t>
      </w:r>
      <w:r w:rsidR="00123051" w:rsidRPr="008928BC">
        <w:rPr>
          <w:rStyle w:val="normaltextrun"/>
          <w:sz w:val="22"/>
          <w:szCs w:val="22"/>
          <w:lang w:val="en-US"/>
        </w:rPr>
        <w:t xml:space="preserve">QR </w:t>
      </w:r>
      <w:r w:rsidRPr="008928BC">
        <w:rPr>
          <w:rStyle w:val="normaltextrun"/>
          <w:sz w:val="22"/>
          <w:szCs w:val="22"/>
          <w:lang w:val="en-US"/>
        </w:rPr>
        <w:t>165 million in Q1</w:t>
      </w:r>
      <w:r w:rsidR="00123051" w:rsidRPr="008928BC">
        <w:rPr>
          <w:rStyle w:val="normaltextrun"/>
          <w:sz w:val="22"/>
          <w:szCs w:val="22"/>
          <w:lang w:val="en-US"/>
        </w:rPr>
        <w:t xml:space="preserve"> </w:t>
      </w:r>
      <w:r w:rsidRPr="008928BC">
        <w:rPr>
          <w:rStyle w:val="normaltextrun"/>
          <w:sz w:val="22"/>
          <w:szCs w:val="22"/>
          <w:lang w:val="en-US"/>
        </w:rPr>
        <w:t>2024</w:t>
      </w:r>
      <w:r w:rsidR="00123051" w:rsidRPr="008928BC">
        <w:rPr>
          <w:rStyle w:val="normaltextrun"/>
          <w:sz w:val="22"/>
          <w:szCs w:val="22"/>
          <w:lang w:val="en-US"/>
        </w:rPr>
        <w:t xml:space="preserve">. QR </w:t>
      </w:r>
      <w:r w:rsidRPr="008928BC">
        <w:rPr>
          <w:rStyle w:val="normaltextrun"/>
          <w:sz w:val="22"/>
          <w:szCs w:val="22"/>
          <w:lang w:val="en-US"/>
        </w:rPr>
        <w:t>28 million of the drop came from our container</w:t>
      </w:r>
      <w:r w:rsidR="00123051" w:rsidRPr="008928BC">
        <w:rPr>
          <w:rStyle w:val="normaltextrun"/>
          <w:sz w:val="22"/>
          <w:szCs w:val="22"/>
          <w:lang w:val="en-US"/>
        </w:rPr>
        <w:t xml:space="preserve"> s</w:t>
      </w:r>
      <w:r w:rsidRPr="008928BC">
        <w:rPr>
          <w:rStyle w:val="normaltextrun"/>
          <w:sz w:val="22"/>
          <w:szCs w:val="22"/>
          <w:lang w:val="en-US"/>
        </w:rPr>
        <w:t>hipping unit and was mainly a result of reduced shipping rates</w:t>
      </w:r>
      <w:r w:rsidR="00123051" w:rsidRPr="008928BC">
        <w:rPr>
          <w:rStyle w:val="normaltextrun"/>
          <w:sz w:val="22"/>
          <w:szCs w:val="22"/>
          <w:lang w:val="en-US"/>
        </w:rPr>
        <w:t xml:space="preserve"> o</w:t>
      </w:r>
      <w:r w:rsidRPr="008928BC">
        <w:rPr>
          <w:rStyle w:val="normaltextrun"/>
          <w:sz w:val="22"/>
          <w:szCs w:val="22"/>
          <w:lang w:val="en-US"/>
        </w:rPr>
        <w:t xml:space="preserve">bviously compared to the same period last year. </w:t>
      </w:r>
    </w:p>
    <w:p w14:paraId="235F21B6" w14:textId="0A5A7919" w:rsidR="00CF25BC"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 xml:space="preserve">Let me comment on this point because it is counter to what the overall container shipping industry is facing. As you may know, due to the </w:t>
      </w:r>
      <w:r w:rsidR="00482671" w:rsidRPr="008928BC">
        <w:rPr>
          <w:rStyle w:val="normaltextrun"/>
          <w:sz w:val="22"/>
          <w:szCs w:val="22"/>
          <w:lang w:val="en-US"/>
        </w:rPr>
        <w:t>Red Sea</w:t>
      </w:r>
      <w:r w:rsidRPr="008928BC">
        <w:rPr>
          <w:rStyle w:val="normaltextrun"/>
          <w:sz w:val="22"/>
          <w:szCs w:val="22"/>
          <w:lang w:val="en-US"/>
        </w:rPr>
        <w:t xml:space="preserve"> crisis, global competitive shipping rates increased quite dramatically. However, a large portion of the container</w:t>
      </w:r>
      <w:r w:rsidR="00482671" w:rsidRPr="008928BC">
        <w:rPr>
          <w:rStyle w:val="normaltextrun"/>
          <w:sz w:val="22"/>
          <w:szCs w:val="22"/>
          <w:lang w:val="en-US"/>
        </w:rPr>
        <w:t>ized</w:t>
      </w:r>
      <w:r w:rsidRPr="008928BC">
        <w:rPr>
          <w:rStyle w:val="normaltextrun"/>
          <w:sz w:val="22"/>
          <w:szCs w:val="22"/>
          <w:lang w:val="en-US"/>
        </w:rPr>
        <w:t xml:space="preserve"> cargo was shipped is routed from India, where rates have in fact</w:t>
      </w:r>
      <w:r w:rsidR="00482671" w:rsidRPr="008928BC">
        <w:rPr>
          <w:rStyle w:val="normaltextrun"/>
          <w:sz w:val="22"/>
          <w:szCs w:val="22"/>
          <w:lang w:val="en-US"/>
        </w:rPr>
        <w:t xml:space="preserve"> come</w:t>
      </w:r>
      <w:r w:rsidR="00123051" w:rsidRPr="008928BC">
        <w:rPr>
          <w:rStyle w:val="normaltextrun"/>
          <w:sz w:val="22"/>
          <w:szCs w:val="22"/>
          <w:lang w:val="en-US"/>
        </w:rPr>
        <w:t xml:space="preserve"> d</w:t>
      </w:r>
      <w:r w:rsidRPr="008928BC">
        <w:rPr>
          <w:rStyle w:val="normaltextrun"/>
          <w:sz w:val="22"/>
          <w:szCs w:val="22"/>
          <w:lang w:val="en-US"/>
        </w:rPr>
        <w:t xml:space="preserve">own versus </w:t>
      </w:r>
      <w:r w:rsidR="00437EA7" w:rsidRPr="008928BC">
        <w:rPr>
          <w:rStyle w:val="normaltextrun"/>
          <w:sz w:val="22"/>
          <w:szCs w:val="22"/>
          <w:lang w:val="en-US"/>
        </w:rPr>
        <w:t xml:space="preserve">the </w:t>
      </w:r>
      <w:r w:rsidRPr="008928BC">
        <w:rPr>
          <w:rStyle w:val="normaltextrun"/>
          <w:sz w:val="22"/>
          <w:szCs w:val="22"/>
          <w:lang w:val="en-US"/>
        </w:rPr>
        <w:t>same period in 2023 and thi</w:t>
      </w:r>
      <w:r w:rsidR="00123051" w:rsidRPr="008928BC">
        <w:rPr>
          <w:rStyle w:val="normaltextrun"/>
          <w:sz w:val="22"/>
          <w:szCs w:val="22"/>
          <w:lang w:val="en-US"/>
        </w:rPr>
        <w:t>s</w:t>
      </w:r>
      <w:r w:rsidRPr="008928BC">
        <w:rPr>
          <w:rStyle w:val="normaltextrun"/>
          <w:sz w:val="22"/>
          <w:szCs w:val="22"/>
          <w:lang w:val="en-US"/>
        </w:rPr>
        <w:t xml:space="preserve"> had a negative impact on our top line. </w:t>
      </w:r>
      <w:r w:rsidR="00123051" w:rsidRPr="008928BC">
        <w:rPr>
          <w:rStyle w:val="normaltextrun"/>
          <w:sz w:val="22"/>
          <w:szCs w:val="22"/>
          <w:lang w:val="en-US"/>
        </w:rPr>
        <w:t xml:space="preserve">QR </w:t>
      </w:r>
      <w:r w:rsidRPr="008928BC">
        <w:rPr>
          <w:rStyle w:val="normaltextrun"/>
          <w:sz w:val="22"/>
          <w:szCs w:val="22"/>
          <w:lang w:val="en-US"/>
        </w:rPr>
        <w:t xml:space="preserve">21 million of the drop in overall </w:t>
      </w:r>
      <w:r w:rsidR="00482671" w:rsidRPr="008928BC">
        <w:rPr>
          <w:rStyle w:val="normaltextrun"/>
          <w:sz w:val="22"/>
          <w:szCs w:val="22"/>
          <w:lang w:val="en-US"/>
        </w:rPr>
        <w:t>M</w:t>
      </w:r>
      <w:r w:rsidRPr="008928BC">
        <w:rPr>
          <w:rStyle w:val="normaltextrun"/>
          <w:sz w:val="22"/>
          <w:szCs w:val="22"/>
          <w:lang w:val="en-US"/>
        </w:rPr>
        <w:t xml:space="preserve">aritime </w:t>
      </w:r>
      <w:r w:rsidR="00482671" w:rsidRPr="008928BC">
        <w:rPr>
          <w:rStyle w:val="normaltextrun"/>
          <w:sz w:val="22"/>
          <w:szCs w:val="22"/>
          <w:lang w:val="en-US"/>
        </w:rPr>
        <w:t>&amp; Logistics</w:t>
      </w:r>
      <w:r w:rsidRPr="008928BC">
        <w:rPr>
          <w:rStyle w:val="normaltextrun"/>
          <w:sz w:val="22"/>
          <w:szCs w:val="22"/>
          <w:lang w:val="en-US"/>
        </w:rPr>
        <w:t xml:space="preserve"> revenue came from freight logistics units, which saw reduced volumes and warehouse utilization</w:t>
      </w:r>
      <w:r w:rsidR="00CF25BC" w:rsidRPr="008928BC">
        <w:rPr>
          <w:rStyle w:val="normaltextrun"/>
          <w:sz w:val="22"/>
          <w:szCs w:val="22"/>
          <w:lang w:val="en-US"/>
        </w:rPr>
        <w:t xml:space="preserve"> v</w:t>
      </w:r>
      <w:r w:rsidRPr="008928BC">
        <w:rPr>
          <w:rStyle w:val="normaltextrun"/>
          <w:sz w:val="22"/>
          <w:szCs w:val="22"/>
          <w:lang w:val="en-US"/>
        </w:rPr>
        <w:t xml:space="preserve">ersus the same period in </w:t>
      </w:r>
      <w:r w:rsidR="00CF25BC" w:rsidRPr="008928BC">
        <w:rPr>
          <w:rStyle w:val="normaltextrun"/>
          <w:sz w:val="22"/>
          <w:szCs w:val="22"/>
          <w:lang w:val="en-US"/>
        </w:rPr>
        <w:t>20</w:t>
      </w:r>
      <w:r w:rsidRPr="008928BC">
        <w:rPr>
          <w:rStyle w:val="normaltextrun"/>
          <w:sz w:val="22"/>
          <w:szCs w:val="22"/>
          <w:lang w:val="en-US"/>
        </w:rPr>
        <w:t>23, obviously</w:t>
      </w:r>
      <w:r w:rsidR="00437EA7" w:rsidRPr="008928BC">
        <w:rPr>
          <w:rStyle w:val="normaltextrun"/>
          <w:sz w:val="22"/>
          <w:szCs w:val="22"/>
          <w:lang w:val="en-US"/>
        </w:rPr>
        <w:t>,</w:t>
      </w:r>
      <w:r w:rsidRPr="008928BC">
        <w:rPr>
          <w:rStyle w:val="normaltextrun"/>
          <w:sz w:val="22"/>
          <w:szCs w:val="22"/>
          <w:lang w:val="en-US"/>
        </w:rPr>
        <w:t xml:space="preserve"> Q1 2023 was quite high considering the overflow and impact from the World Cup. </w:t>
      </w:r>
    </w:p>
    <w:p w14:paraId="542A72A5" w14:textId="72D81E3D" w:rsidR="00CF25BC"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 xml:space="preserve">In terms of operating expenses, they came down by </w:t>
      </w:r>
      <w:r w:rsidR="00CF25BC" w:rsidRPr="008928BC">
        <w:rPr>
          <w:rStyle w:val="normaltextrun"/>
          <w:sz w:val="22"/>
          <w:szCs w:val="22"/>
          <w:lang w:val="en-US"/>
        </w:rPr>
        <w:t xml:space="preserve">QR </w:t>
      </w:r>
      <w:r w:rsidRPr="008928BC">
        <w:rPr>
          <w:rStyle w:val="normaltextrun"/>
          <w:sz w:val="22"/>
          <w:szCs w:val="22"/>
          <w:lang w:val="en-US"/>
        </w:rPr>
        <w:t xml:space="preserve">41 million, driven primarily by reduced logistics volumes, lower container shipping </w:t>
      </w:r>
      <w:r w:rsidR="00CF25BC" w:rsidRPr="008928BC">
        <w:rPr>
          <w:rStyle w:val="normaltextrun"/>
          <w:sz w:val="22"/>
          <w:szCs w:val="22"/>
          <w:lang w:val="en-US"/>
        </w:rPr>
        <w:t>pass-through</w:t>
      </w:r>
      <w:r w:rsidRPr="008928BC">
        <w:rPr>
          <w:rStyle w:val="normaltextrun"/>
          <w:sz w:val="22"/>
          <w:szCs w:val="22"/>
          <w:lang w:val="en-US"/>
        </w:rPr>
        <w:t xml:space="preserve"> expenses</w:t>
      </w:r>
      <w:r w:rsidR="00CF25BC" w:rsidRPr="008928BC">
        <w:rPr>
          <w:rStyle w:val="normaltextrun"/>
          <w:sz w:val="22"/>
          <w:szCs w:val="22"/>
          <w:lang w:val="en-US"/>
        </w:rPr>
        <w:t>,</w:t>
      </w:r>
      <w:r w:rsidRPr="008928BC">
        <w:rPr>
          <w:rStyle w:val="normaltextrun"/>
          <w:sz w:val="22"/>
          <w:szCs w:val="22"/>
          <w:lang w:val="en-US"/>
        </w:rPr>
        <w:t xml:space="preserve"> and a favorable reversal of bad debt provisions due to </w:t>
      </w:r>
      <w:r w:rsidR="00CF25BC" w:rsidRPr="008928BC">
        <w:rPr>
          <w:rStyle w:val="normaltextrun"/>
          <w:sz w:val="22"/>
          <w:szCs w:val="22"/>
          <w:lang w:val="en-US"/>
        </w:rPr>
        <w:t xml:space="preserve">a </w:t>
      </w:r>
      <w:r w:rsidRPr="008928BC">
        <w:rPr>
          <w:rStyle w:val="normaltextrun"/>
          <w:sz w:val="22"/>
          <w:szCs w:val="22"/>
          <w:lang w:val="en-US"/>
        </w:rPr>
        <w:t xml:space="preserve">successful recovery of outstanding bad debt. At the </w:t>
      </w:r>
      <w:r w:rsidR="00CF25BC" w:rsidRPr="008928BC">
        <w:rPr>
          <w:rStyle w:val="normaltextrun"/>
          <w:sz w:val="22"/>
          <w:szCs w:val="22"/>
          <w:lang w:val="en-US"/>
        </w:rPr>
        <w:t>non-operating</w:t>
      </w:r>
      <w:r w:rsidRPr="008928BC">
        <w:rPr>
          <w:rStyle w:val="normaltextrun"/>
          <w:sz w:val="22"/>
          <w:szCs w:val="22"/>
          <w:lang w:val="en-US"/>
        </w:rPr>
        <w:t xml:space="preserve"> income level, we had a </w:t>
      </w:r>
      <w:r w:rsidR="00CF25BC" w:rsidRPr="008928BC">
        <w:rPr>
          <w:rStyle w:val="normaltextrun"/>
          <w:sz w:val="22"/>
          <w:szCs w:val="22"/>
          <w:lang w:val="en-US"/>
        </w:rPr>
        <w:t xml:space="preserve">QR </w:t>
      </w:r>
      <w:r w:rsidRPr="008928BC">
        <w:rPr>
          <w:rStyle w:val="normaltextrun"/>
          <w:sz w:val="22"/>
          <w:szCs w:val="22"/>
          <w:lang w:val="en-US"/>
        </w:rPr>
        <w:t>24</w:t>
      </w:r>
      <w:r w:rsidR="00CF25BC" w:rsidRPr="008928BC">
        <w:rPr>
          <w:rStyle w:val="normaltextrun"/>
          <w:sz w:val="22"/>
          <w:szCs w:val="22"/>
          <w:lang w:val="en-US"/>
        </w:rPr>
        <w:t xml:space="preserve"> million</w:t>
      </w:r>
      <w:r w:rsidRPr="008928BC">
        <w:rPr>
          <w:rStyle w:val="normaltextrun"/>
          <w:sz w:val="22"/>
          <w:szCs w:val="22"/>
          <w:lang w:val="en-US"/>
        </w:rPr>
        <w:t xml:space="preserve"> decrease which contributed to a net profit </w:t>
      </w:r>
      <w:r w:rsidR="005238E6" w:rsidRPr="008928BC">
        <w:rPr>
          <w:rStyle w:val="normaltextrun"/>
          <w:sz w:val="22"/>
          <w:szCs w:val="22"/>
          <w:lang w:val="en-US"/>
        </w:rPr>
        <w:t>drop</w:t>
      </w:r>
      <w:r w:rsidRPr="008928BC">
        <w:rPr>
          <w:rStyle w:val="normaltextrun"/>
          <w:sz w:val="22"/>
          <w:szCs w:val="22"/>
          <w:lang w:val="en-US"/>
        </w:rPr>
        <w:t xml:space="preserve"> from </w:t>
      </w:r>
      <w:r w:rsidR="00CF25BC" w:rsidRPr="008928BC">
        <w:rPr>
          <w:rStyle w:val="normaltextrun"/>
          <w:sz w:val="22"/>
          <w:szCs w:val="22"/>
          <w:lang w:val="en-US"/>
        </w:rPr>
        <w:t xml:space="preserve">QR </w:t>
      </w:r>
      <w:r w:rsidRPr="008928BC">
        <w:rPr>
          <w:rStyle w:val="normaltextrun"/>
          <w:sz w:val="22"/>
          <w:szCs w:val="22"/>
          <w:lang w:val="en-US"/>
        </w:rPr>
        <w:t>19</w:t>
      </w:r>
      <w:r w:rsidR="00CF25BC" w:rsidRPr="008928BC">
        <w:rPr>
          <w:rStyle w:val="normaltextrun"/>
          <w:sz w:val="22"/>
          <w:szCs w:val="22"/>
          <w:lang w:val="en-US"/>
        </w:rPr>
        <w:t xml:space="preserve"> million</w:t>
      </w:r>
      <w:r w:rsidRPr="008928BC">
        <w:rPr>
          <w:rStyle w:val="normaltextrun"/>
          <w:sz w:val="22"/>
          <w:szCs w:val="22"/>
          <w:lang w:val="en-US"/>
        </w:rPr>
        <w:t xml:space="preserve"> to -</w:t>
      </w:r>
      <w:r w:rsidR="00CF25BC" w:rsidRPr="008928BC">
        <w:rPr>
          <w:rStyle w:val="normaltextrun"/>
          <w:sz w:val="22"/>
          <w:szCs w:val="22"/>
          <w:lang w:val="en-US"/>
        </w:rPr>
        <w:t xml:space="preserve">QR </w:t>
      </w:r>
      <w:r w:rsidRPr="008928BC">
        <w:rPr>
          <w:rStyle w:val="normaltextrun"/>
          <w:sz w:val="22"/>
          <w:szCs w:val="22"/>
          <w:lang w:val="en-US"/>
        </w:rPr>
        <w:t>14 million in Q1</w:t>
      </w:r>
      <w:r w:rsidR="00CF25BC" w:rsidRPr="008928BC">
        <w:rPr>
          <w:rStyle w:val="normaltextrun"/>
          <w:sz w:val="22"/>
          <w:szCs w:val="22"/>
          <w:lang w:val="en-US"/>
        </w:rPr>
        <w:t xml:space="preserve"> </w:t>
      </w:r>
      <w:r w:rsidRPr="008928BC">
        <w:rPr>
          <w:rStyle w:val="normaltextrun"/>
          <w:sz w:val="22"/>
          <w:szCs w:val="22"/>
          <w:lang w:val="en-US"/>
        </w:rPr>
        <w:t xml:space="preserve">2024. </w:t>
      </w:r>
    </w:p>
    <w:p w14:paraId="742B32E7" w14:textId="6079E1ED" w:rsidR="00CF25BC" w:rsidRPr="008928BC" w:rsidRDefault="00CF25BC" w:rsidP="008928BC">
      <w:pPr>
        <w:pStyle w:val="paragraph"/>
        <w:spacing w:before="240" w:beforeAutospacing="0" w:after="240" w:afterAutospacing="0"/>
        <w:ind w:left="2160"/>
        <w:jc w:val="both"/>
        <w:textAlignment w:val="baseline"/>
        <w:rPr>
          <w:rStyle w:val="normaltextrun"/>
          <w:sz w:val="22"/>
          <w:szCs w:val="22"/>
          <w:lang w:val="en-US"/>
        </w:rPr>
      </w:pPr>
      <w:proofErr w:type="gramStart"/>
      <w:r w:rsidRPr="008928BC">
        <w:rPr>
          <w:rStyle w:val="normaltextrun"/>
          <w:sz w:val="22"/>
          <w:szCs w:val="22"/>
          <w:lang w:val="en-US"/>
        </w:rPr>
        <w:t>Moving</w:t>
      </w:r>
      <w:r w:rsidR="007F4B3E" w:rsidRPr="008928BC">
        <w:rPr>
          <w:rStyle w:val="normaltextrun"/>
          <w:sz w:val="22"/>
          <w:szCs w:val="22"/>
          <w:lang w:val="en-US"/>
        </w:rPr>
        <w:t xml:space="preserve"> </w:t>
      </w:r>
      <w:r w:rsidRPr="008928BC">
        <w:rPr>
          <w:rStyle w:val="normaltextrun"/>
          <w:sz w:val="22"/>
          <w:szCs w:val="22"/>
          <w:lang w:val="en-US"/>
        </w:rPr>
        <w:t>on to</w:t>
      </w:r>
      <w:proofErr w:type="gramEnd"/>
      <w:r w:rsidRPr="008928BC">
        <w:rPr>
          <w:rStyle w:val="normaltextrun"/>
          <w:sz w:val="22"/>
          <w:szCs w:val="22"/>
          <w:lang w:val="en-US"/>
        </w:rPr>
        <w:t xml:space="preserve"> O</w:t>
      </w:r>
      <w:r w:rsidR="007F4B3E" w:rsidRPr="008928BC">
        <w:rPr>
          <w:rStyle w:val="normaltextrun"/>
          <w:sz w:val="22"/>
          <w:szCs w:val="22"/>
          <w:lang w:val="en-US"/>
        </w:rPr>
        <w:t xml:space="preserve">ffshore. Operating revenues </w:t>
      </w:r>
      <w:r w:rsidRPr="008928BC">
        <w:rPr>
          <w:rStyle w:val="normaltextrun"/>
          <w:sz w:val="22"/>
          <w:szCs w:val="22"/>
          <w:lang w:val="en-US"/>
        </w:rPr>
        <w:t>in</w:t>
      </w:r>
      <w:r w:rsidR="007F4B3E" w:rsidRPr="008928BC">
        <w:rPr>
          <w:rStyle w:val="normaltextrun"/>
          <w:sz w:val="22"/>
          <w:szCs w:val="22"/>
          <w:lang w:val="en-US"/>
        </w:rPr>
        <w:t xml:space="preserve"> </w:t>
      </w:r>
      <w:r w:rsidRPr="008928BC">
        <w:rPr>
          <w:rStyle w:val="normaltextrun"/>
          <w:sz w:val="22"/>
          <w:szCs w:val="22"/>
          <w:lang w:val="en-US"/>
        </w:rPr>
        <w:t>O</w:t>
      </w:r>
      <w:r w:rsidR="007F4B3E" w:rsidRPr="008928BC">
        <w:rPr>
          <w:rStyle w:val="normaltextrun"/>
          <w:sz w:val="22"/>
          <w:szCs w:val="22"/>
          <w:lang w:val="en-US"/>
        </w:rPr>
        <w:t>ffshore continue</w:t>
      </w:r>
      <w:r w:rsidRPr="008928BC">
        <w:rPr>
          <w:rStyle w:val="normaltextrun"/>
          <w:sz w:val="22"/>
          <w:szCs w:val="22"/>
          <w:lang w:val="en-US"/>
        </w:rPr>
        <w:t xml:space="preserve"> t</w:t>
      </w:r>
      <w:r w:rsidR="007F4B3E" w:rsidRPr="008928BC">
        <w:rPr>
          <w:rStyle w:val="normaltextrun"/>
          <w:sz w:val="22"/>
          <w:szCs w:val="22"/>
          <w:lang w:val="en-US"/>
        </w:rPr>
        <w:t xml:space="preserve">o be strong. An increase from </w:t>
      </w:r>
      <w:r w:rsidRPr="008928BC">
        <w:rPr>
          <w:rStyle w:val="normaltextrun"/>
          <w:sz w:val="22"/>
          <w:szCs w:val="22"/>
          <w:lang w:val="en-US"/>
        </w:rPr>
        <w:t xml:space="preserve">QR </w:t>
      </w:r>
      <w:r w:rsidR="007F4B3E" w:rsidRPr="008928BC">
        <w:rPr>
          <w:rStyle w:val="normaltextrun"/>
          <w:sz w:val="22"/>
          <w:szCs w:val="22"/>
          <w:lang w:val="en-US"/>
        </w:rPr>
        <w:t>340 million in Q1</w:t>
      </w:r>
      <w:r w:rsidRPr="008928BC">
        <w:rPr>
          <w:rStyle w:val="normaltextrun"/>
          <w:sz w:val="22"/>
          <w:szCs w:val="22"/>
          <w:lang w:val="en-US"/>
        </w:rPr>
        <w:t xml:space="preserve"> </w:t>
      </w:r>
      <w:r w:rsidR="007F4B3E" w:rsidRPr="008928BC">
        <w:rPr>
          <w:rStyle w:val="normaltextrun"/>
          <w:sz w:val="22"/>
          <w:szCs w:val="22"/>
          <w:lang w:val="en-US"/>
        </w:rPr>
        <w:t>2023</w:t>
      </w:r>
      <w:r w:rsidRPr="008928BC">
        <w:rPr>
          <w:rStyle w:val="normaltextrun"/>
          <w:sz w:val="22"/>
          <w:szCs w:val="22"/>
          <w:lang w:val="en-US"/>
        </w:rPr>
        <w:t xml:space="preserve"> t</w:t>
      </w:r>
      <w:r w:rsidR="007F4B3E" w:rsidRPr="008928BC">
        <w:rPr>
          <w:rStyle w:val="normaltextrun"/>
          <w:sz w:val="22"/>
          <w:szCs w:val="22"/>
          <w:lang w:val="en-US"/>
        </w:rPr>
        <w:t xml:space="preserve">o </w:t>
      </w:r>
      <w:r w:rsidRPr="008928BC">
        <w:rPr>
          <w:rStyle w:val="normaltextrun"/>
          <w:sz w:val="22"/>
          <w:szCs w:val="22"/>
          <w:lang w:val="en-US"/>
        </w:rPr>
        <w:t xml:space="preserve">QR </w:t>
      </w:r>
      <w:r w:rsidR="007F4B3E" w:rsidRPr="008928BC">
        <w:rPr>
          <w:rStyle w:val="normaltextrun"/>
          <w:sz w:val="22"/>
          <w:szCs w:val="22"/>
          <w:lang w:val="en-US"/>
        </w:rPr>
        <w:t>373 million in Q1</w:t>
      </w:r>
      <w:r w:rsidRPr="008928BC">
        <w:rPr>
          <w:rStyle w:val="normaltextrun"/>
          <w:sz w:val="22"/>
          <w:szCs w:val="22"/>
          <w:lang w:val="en-US"/>
        </w:rPr>
        <w:t xml:space="preserve"> </w:t>
      </w:r>
      <w:r w:rsidR="007F4B3E" w:rsidRPr="008928BC">
        <w:rPr>
          <w:rStyle w:val="normaltextrun"/>
          <w:sz w:val="22"/>
          <w:szCs w:val="22"/>
          <w:lang w:val="en-US"/>
        </w:rPr>
        <w:t>2024. Increased chartering rates, additional subsea</w:t>
      </w:r>
      <w:r w:rsidRPr="008928BC">
        <w:rPr>
          <w:rStyle w:val="normaltextrun"/>
          <w:sz w:val="22"/>
          <w:szCs w:val="22"/>
          <w:lang w:val="en-US"/>
        </w:rPr>
        <w:t>,</w:t>
      </w:r>
      <w:r w:rsidR="007F4B3E" w:rsidRPr="008928BC">
        <w:rPr>
          <w:rStyle w:val="normaltextrun"/>
          <w:sz w:val="22"/>
          <w:szCs w:val="22"/>
          <w:lang w:val="en-US"/>
        </w:rPr>
        <w:t xml:space="preserve"> and </w:t>
      </w:r>
      <w:r w:rsidRPr="008928BC">
        <w:rPr>
          <w:rStyle w:val="normaltextrun"/>
          <w:sz w:val="22"/>
          <w:szCs w:val="22"/>
          <w:lang w:val="en-US"/>
        </w:rPr>
        <w:t>engineering-related</w:t>
      </w:r>
      <w:r w:rsidR="007F4B3E" w:rsidRPr="008928BC">
        <w:rPr>
          <w:rStyle w:val="normaltextrun"/>
          <w:sz w:val="22"/>
          <w:szCs w:val="22"/>
          <w:lang w:val="en-US"/>
        </w:rPr>
        <w:t xml:space="preserve"> projects and services</w:t>
      </w:r>
      <w:r w:rsidRPr="008928BC">
        <w:rPr>
          <w:rStyle w:val="normaltextrun"/>
          <w:sz w:val="22"/>
          <w:szCs w:val="22"/>
          <w:lang w:val="en-US"/>
        </w:rPr>
        <w:t>,</w:t>
      </w:r>
      <w:r w:rsidR="007F4B3E" w:rsidRPr="008928BC">
        <w:rPr>
          <w:rStyle w:val="normaltextrun"/>
          <w:sz w:val="22"/>
          <w:szCs w:val="22"/>
          <w:lang w:val="en-US"/>
        </w:rPr>
        <w:t xml:space="preserve"> and higher volumes from our industrial logistics units drove the growth. On the operating expense side, we saw a </w:t>
      </w:r>
      <w:r w:rsidRPr="008928BC">
        <w:rPr>
          <w:rStyle w:val="normaltextrun"/>
          <w:sz w:val="22"/>
          <w:szCs w:val="22"/>
          <w:lang w:val="en-US"/>
        </w:rPr>
        <w:t xml:space="preserve">QR </w:t>
      </w:r>
      <w:r w:rsidR="007F4B3E" w:rsidRPr="008928BC">
        <w:rPr>
          <w:rStyle w:val="normaltextrun"/>
          <w:sz w:val="22"/>
          <w:szCs w:val="22"/>
          <w:lang w:val="en-US"/>
        </w:rPr>
        <w:t xml:space="preserve">31 million </w:t>
      </w:r>
      <w:r w:rsidRPr="008928BC">
        <w:rPr>
          <w:rStyle w:val="normaltextrun"/>
          <w:sz w:val="22"/>
          <w:szCs w:val="22"/>
          <w:lang w:val="en-US"/>
        </w:rPr>
        <w:t>year-over-year</w:t>
      </w:r>
      <w:r w:rsidR="007F4B3E" w:rsidRPr="008928BC">
        <w:rPr>
          <w:rStyle w:val="normaltextrun"/>
          <w:sz w:val="22"/>
          <w:szCs w:val="22"/>
          <w:lang w:val="en-US"/>
        </w:rPr>
        <w:t xml:space="preserve"> increase and that's mainly coming from a </w:t>
      </w:r>
      <w:r w:rsidRPr="008928BC">
        <w:rPr>
          <w:rStyle w:val="normaltextrun"/>
          <w:sz w:val="22"/>
          <w:szCs w:val="22"/>
          <w:lang w:val="en-US"/>
        </w:rPr>
        <w:t>nonrecurring</w:t>
      </w:r>
      <w:r w:rsidR="007F4B3E" w:rsidRPr="008928BC">
        <w:rPr>
          <w:rStyle w:val="normaltextrun"/>
          <w:sz w:val="22"/>
          <w:szCs w:val="22"/>
          <w:lang w:val="en-US"/>
        </w:rPr>
        <w:t xml:space="preserve"> favorable </w:t>
      </w:r>
      <w:r w:rsidR="005238E6" w:rsidRPr="008928BC">
        <w:rPr>
          <w:rStyle w:val="normaltextrun"/>
          <w:sz w:val="22"/>
          <w:szCs w:val="22"/>
          <w:lang w:val="en-US"/>
        </w:rPr>
        <w:t xml:space="preserve">VAT </w:t>
      </w:r>
      <w:r w:rsidR="007F4B3E" w:rsidRPr="008928BC">
        <w:rPr>
          <w:rStyle w:val="normaltextrun"/>
          <w:sz w:val="22"/>
          <w:szCs w:val="22"/>
          <w:lang w:val="en-US"/>
        </w:rPr>
        <w:t xml:space="preserve">provision reversal that was </w:t>
      </w:r>
      <w:r w:rsidR="005238E6" w:rsidRPr="008928BC">
        <w:rPr>
          <w:rStyle w:val="normaltextrun"/>
          <w:sz w:val="22"/>
          <w:szCs w:val="22"/>
          <w:lang w:val="en-US"/>
        </w:rPr>
        <w:t>re</w:t>
      </w:r>
      <w:r w:rsidR="00437EA7" w:rsidRPr="008928BC">
        <w:rPr>
          <w:rStyle w:val="normaltextrun"/>
          <w:sz w:val="22"/>
          <w:szCs w:val="22"/>
          <w:lang w:val="en-US"/>
        </w:rPr>
        <w:t>c</w:t>
      </w:r>
      <w:r w:rsidR="005238E6" w:rsidRPr="008928BC">
        <w:rPr>
          <w:rStyle w:val="normaltextrun"/>
          <w:sz w:val="22"/>
          <w:szCs w:val="22"/>
          <w:lang w:val="en-US"/>
        </w:rPr>
        <w:t>or</w:t>
      </w:r>
      <w:r w:rsidR="00437EA7" w:rsidRPr="008928BC">
        <w:rPr>
          <w:rStyle w:val="normaltextrun"/>
          <w:sz w:val="22"/>
          <w:szCs w:val="22"/>
          <w:lang w:val="en-US"/>
        </w:rPr>
        <w:t>d</w:t>
      </w:r>
      <w:r w:rsidR="005238E6" w:rsidRPr="008928BC">
        <w:rPr>
          <w:rStyle w:val="normaltextrun"/>
          <w:sz w:val="22"/>
          <w:szCs w:val="22"/>
          <w:lang w:val="en-US"/>
        </w:rPr>
        <w:t>ed</w:t>
      </w:r>
      <w:r w:rsidR="007F4B3E" w:rsidRPr="008928BC">
        <w:rPr>
          <w:rStyle w:val="normaltextrun"/>
          <w:sz w:val="22"/>
          <w:szCs w:val="22"/>
          <w:lang w:val="en-US"/>
        </w:rPr>
        <w:t xml:space="preserve"> last year and increased corporate expenses in our industrial logistics unit. Overall, net income dropped by </w:t>
      </w:r>
      <w:r w:rsidRPr="008928BC">
        <w:rPr>
          <w:rStyle w:val="normaltextrun"/>
          <w:sz w:val="22"/>
          <w:szCs w:val="22"/>
          <w:lang w:val="en-US"/>
        </w:rPr>
        <w:t xml:space="preserve">QR </w:t>
      </w:r>
      <w:r w:rsidR="007F4B3E" w:rsidRPr="008928BC">
        <w:rPr>
          <w:rStyle w:val="normaltextrun"/>
          <w:sz w:val="22"/>
          <w:szCs w:val="22"/>
          <w:lang w:val="en-US"/>
        </w:rPr>
        <w:t xml:space="preserve">3 million from </w:t>
      </w:r>
      <w:r w:rsidRPr="008928BC">
        <w:rPr>
          <w:rStyle w:val="normaltextrun"/>
          <w:sz w:val="22"/>
          <w:szCs w:val="22"/>
          <w:lang w:val="en-US"/>
        </w:rPr>
        <w:t xml:space="preserve">QR </w:t>
      </w:r>
      <w:r w:rsidR="007F4B3E" w:rsidRPr="008928BC">
        <w:rPr>
          <w:rStyle w:val="normaltextrun"/>
          <w:sz w:val="22"/>
          <w:szCs w:val="22"/>
          <w:lang w:val="en-US"/>
        </w:rPr>
        <w:t>67 million in Q1</w:t>
      </w:r>
      <w:r w:rsidRPr="008928BC">
        <w:rPr>
          <w:rStyle w:val="normaltextrun"/>
          <w:sz w:val="22"/>
          <w:szCs w:val="22"/>
          <w:lang w:val="en-US"/>
        </w:rPr>
        <w:t xml:space="preserve"> </w:t>
      </w:r>
      <w:r w:rsidR="007F4B3E" w:rsidRPr="008928BC">
        <w:rPr>
          <w:rStyle w:val="normaltextrun"/>
          <w:sz w:val="22"/>
          <w:szCs w:val="22"/>
          <w:lang w:val="en-US"/>
        </w:rPr>
        <w:t xml:space="preserve">2023 to </w:t>
      </w:r>
      <w:r w:rsidRPr="008928BC">
        <w:rPr>
          <w:rStyle w:val="normaltextrun"/>
          <w:sz w:val="22"/>
          <w:szCs w:val="22"/>
          <w:lang w:val="en-US"/>
        </w:rPr>
        <w:t xml:space="preserve">QR </w:t>
      </w:r>
      <w:r w:rsidR="007F4B3E" w:rsidRPr="008928BC">
        <w:rPr>
          <w:rStyle w:val="normaltextrun"/>
          <w:sz w:val="22"/>
          <w:szCs w:val="22"/>
          <w:lang w:val="en-US"/>
        </w:rPr>
        <w:t>63 million in Q1</w:t>
      </w:r>
      <w:r w:rsidRPr="008928BC">
        <w:rPr>
          <w:rStyle w:val="normaltextrun"/>
          <w:sz w:val="22"/>
          <w:szCs w:val="22"/>
          <w:lang w:val="en-US"/>
        </w:rPr>
        <w:t xml:space="preserve"> </w:t>
      </w:r>
      <w:r w:rsidR="007F4B3E" w:rsidRPr="008928BC">
        <w:rPr>
          <w:rStyle w:val="normaltextrun"/>
          <w:sz w:val="22"/>
          <w:szCs w:val="22"/>
          <w:lang w:val="en-US"/>
        </w:rPr>
        <w:t xml:space="preserve">2024. </w:t>
      </w:r>
    </w:p>
    <w:p w14:paraId="06561900" w14:textId="3CC3FDD0" w:rsidR="00CF25BC"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 xml:space="preserve">At the operating level, </w:t>
      </w:r>
      <w:r w:rsidR="00CF25BC" w:rsidRPr="008928BC">
        <w:rPr>
          <w:rStyle w:val="normaltextrun"/>
          <w:sz w:val="22"/>
          <w:szCs w:val="22"/>
          <w:lang w:val="en-US"/>
        </w:rPr>
        <w:t>G</w:t>
      </w:r>
      <w:r w:rsidRPr="008928BC">
        <w:rPr>
          <w:rStyle w:val="normaltextrun"/>
          <w:sz w:val="22"/>
          <w:szCs w:val="22"/>
          <w:lang w:val="en-US"/>
        </w:rPr>
        <w:t xml:space="preserve">as </w:t>
      </w:r>
      <w:r w:rsidR="00CF25BC" w:rsidRPr="008928BC">
        <w:rPr>
          <w:rStyle w:val="normaltextrun"/>
          <w:sz w:val="22"/>
          <w:szCs w:val="22"/>
          <w:lang w:val="en-US"/>
        </w:rPr>
        <w:t xml:space="preserve">&amp; </w:t>
      </w:r>
      <w:proofErr w:type="spellStart"/>
      <w:r w:rsidR="00CF25BC" w:rsidRPr="008928BC">
        <w:rPr>
          <w:rStyle w:val="normaltextrun"/>
          <w:sz w:val="22"/>
          <w:szCs w:val="22"/>
          <w:lang w:val="en-US"/>
        </w:rPr>
        <w:t>Pet</w:t>
      </w:r>
      <w:r w:rsidRPr="008928BC">
        <w:rPr>
          <w:rStyle w:val="normaltextrun"/>
          <w:sz w:val="22"/>
          <w:szCs w:val="22"/>
          <w:lang w:val="en-US"/>
        </w:rPr>
        <w:t>ch</w:t>
      </w:r>
      <w:r w:rsidR="00CF25BC" w:rsidRPr="008928BC">
        <w:rPr>
          <w:rStyle w:val="normaltextrun"/>
          <w:sz w:val="22"/>
          <w:szCs w:val="22"/>
          <w:lang w:val="en-US"/>
        </w:rPr>
        <w:t>e</w:t>
      </w:r>
      <w:r w:rsidRPr="008928BC">
        <w:rPr>
          <w:rStyle w:val="normaltextrun"/>
          <w:sz w:val="22"/>
          <w:szCs w:val="22"/>
          <w:lang w:val="en-US"/>
        </w:rPr>
        <w:t>m</w:t>
      </w:r>
      <w:proofErr w:type="spellEnd"/>
      <w:r w:rsidRPr="008928BC">
        <w:rPr>
          <w:rStyle w:val="normaltextrun"/>
          <w:sz w:val="22"/>
          <w:szCs w:val="22"/>
          <w:lang w:val="en-US"/>
        </w:rPr>
        <w:t xml:space="preserve"> had a slight uptick in Q1</w:t>
      </w:r>
      <w:r w:rsidR="00CF25BC" w:rsidRPr="008928BC">
        <w:rPr>
          <w:rStyle w:val="normaltextrun"/>
          <w:sz w:val="22"/>
          <w:szCs w:val="22"/>
          <w:lang w:val="en-US"/>
        </w:rPr>
        <w:t xml:space="preserve"> 20</w:t>
      </w:r>
      <w:r w:rsidRPr="008928BC">
        <w:rPr>
          <w:rStyle w:val="normaltextrun"/>
          <w:sz w:val="22"/>
          <w:szCs w:val="22"/>
          <w:lang w:val="en-US"/>
        </w:rPr>
        <w:t xml:space="preserve">24 versus </w:t>
      </w:r>
      <w:r w:rsidR="00CF25BC" w:rsidRPr="008928BC">
        <w:rPr>
          <w:rStyle w:val="normaltextrun"/>
          <w:sz w:val="22"/>
          <w:szCs w:val="22"/>
          <w:lang w:val="en-US"/>
        </w:rPr>
        <w:t>20</w:t>
      </w:r>
      <w:r w:rsidRPr="008928BC">
        <w:rPr>
          <w:rStyle w:val="normaltextrun"/>
          <w:sz w:val="22"/>
          <w:szCs w:val="22"/>
          <w:lang w:val="en-US"/>
        </w:rPr>
        <w:t xml:space="preserve">23 going up by </w:t>
      </w:r>
      <w:r w:rsidR="00CF25BC" w:rsidRPr="008928BC">
        <w:rPr>
          <w:rStyle w:val="normaltextrun"/>
          <w:sz w:val="22"/>
          <w:szCs w:val="22"/>
          <w:lang w:val="en-US"/>
        </w:rPr>
        <w:t xml:space="preserve">QR </w:t>
      </w:r>
      <w:r w:rsidRPr="008928BC">
        <w:rPr>
          <w:rStyle w:val="normaltextrun"/>
          <w:sz w:val="22"/>
          <w:szCs w:val="22"/>
          <w:lang w:val="en-US"/>
        </w:rPr>
        <w:t>2</w:t>
      </w:r>
      <w:r w:rsidR="00CF25BC" w:rsidRPr="008928BC">
        <w:rPr>
          <w:rStyle w:val="normaltextrun"/>
          <w:sz w:val="22"/>
          <w:szCs w:val="22"/>
          <w:lang w:val="en-US"/>
        </w:rPr>
        <w:t xml:space="preserve"> million</w:t>
      </w:r>
      <w:r w:rsidRPr="008928BC">
        <w:rPr>
          <w:rStyle w:val="normaltextrun"/>
          <w:sz w:val="22"/>
          <w:szCs w:val="22"/>
          <w:lang w:val="en-US"/>
        </w:rPr>
        <w:t xml:space="preserve">, largely due to favorable </w:t>
      </w:r>
      <w:r w:rsidR="00CF25BC" w:rsidRPr="008928BC">
        <w:rPr>
          <w:rStyle w:val="normaltextrun"/>
          <w:sz w:val="22"/>
          <w:szCs w:val="22"/>
          <w:lang w:val="en-US"/>
        </w:rPr>
        <w:t>one-off</w:t>
      </w:r>
      <w:r w:rsidRPr="008928BC">
        <w:rPr>
          <w:rStyle w:val="normaltextrun"/>
          <w:sz w:val="22"/>
          <w:szCs w:val="22"/>
          <w:lang w:val="en-US"/>
        </w:rPr>
        <w:t xml:space="preserve"> items. At the </w:t>
      </w:r>
      <w:r w:rsidR="00CF25BC" w:rsidRPr="008928BC">
        <w:rPr>
          <w:rStyle w:val="normaltextrun"/>
          <w:sz w:val="22"/>
          <w:szCs w:val="22"/>
          <w:lang w:val="en-US"/>
        </w:rPr>
        <w:t>nonoperating</w:t>
      </w:r>
      <w:r w:rsidRPr="008928BC">
        <w:rPr>
          <w:rStyle w:val="normaltextrun"/>
          <w:sz w:val="22"/>
          <w:szCs w:val="22"/>
          <w:lang w:val="en-US"/>
        </w:rPr>
        <w:t xml:space="preserve"> level, income increased by </w:t>
      </w:r>
      <w:r w:rsidR="00CF25BC" w:rsidRPr="008928BC">
        <w:rPr>
          <w:rStyle w:val="normaltextrun"/>
          <w:sz w:val="22"/>
          <w:szCs w:val="22"/>
          <w:lang w:val="en-US"/>
        </w:rPr>
        <w:t xml:space="preserve">QR </w:t>
      </w:r>
      <w:r w:rsidRPr="008928BC">
        <w:rPr>
          <w:rStyle w:val="normaltextrun"/>
          <w:sz w:val="22"/>
          <w:szCs w:val="22"/>
          <w:lang w:val="en-US"/>
        </w:rPr>
        <w:t xml:space="preserve">29 million with a </w:t>
      </w:r>
      <w:r w:rsidR="00CF25BC" w:rsidRPr="008928BC">
        <w:rPr>
          <w:rStyle w:val="normaltextrun"/>
          <w:sz w:val="22"/>
          <w:szCs w:val="22"/>
          <w:lang w:val="en-US"/>
        </w:rPr>
        <w:t xml:space="preserve">QR </w:t>
      </w:r>
      <w:r w:rsidRPr="008928BC">
        <w:rPr>
          <w:rStyle w:val="normaltextrun"/>
          <w:sz w:val="22"/>
          <w:szCs w:val="22"/>
          <w:lang w:val="en-US"/>
        </w:rPr>
        <w:t>39 million increase from results of associates primarily in</w:t>
      </w:r>
      <w:r w:rsidR="005238E6" w:rsidRPr="008928BC">
        <w:rPr>
          <w:rStyle w:val="normaltextrun"/>
          <w:sz w:val="22"/>
          <w:szCs w:val="22"/>
          <w:lang w:val="en-US"/>
        </w:rPr>
        <w:t xml:space="preserve"> </w:t>
      </w:r>
      <w:proofErr w:type="spellStart"/>
      <w:r w:rsidR="005238E6" w:rsidRPr="008928BC">
        <w:rPr>
          <w:rStyle w:val="normaltextrun"/>
          <w:sz w:val="22"/>
          <w:szCs w:val="22"/>
          <w:lang w:val="en-US"/>
        </w:rPr>
        <w:t>Nakilat</w:t>
      </w:r>
      <w:proofErr w:type="spellEnd"/>
      <w:r w:rsidR="005238E6" w:rsidRPr="008928BC">
        <w:rPr>
          <w:rStyle w:val="normaltextrun"/>
          <w:sz w:val="22"/>
          <w:szCs w:val="22"/>
          <w:lang w:val="en-US"/>
        </w:rPr>
        <w:t>,</w:t>
      </w:r>
      <w:r w:rsidRPr="008928BC">
        <w:rPr>
          <w:rStyle w:val="normaltextrun"/>
          <w:sz w:val="22"/>
          <w:szCs w:val="22"/>
          <w:lang w:val="en-US"/>
        </w:rPr>
        <w:t xml:space="preserve"> more than offsetting a drop of </w:t>
      </w:r>
      <w:r w:rsidR="00CF25BC" w:rsidRPr="008928BC">
        <w:rPr>
          <w:rStyle w:val="normaltextrun"/>
          <w:sz w:val="22"/>
          <w:szCs w:val="22"/>
          <w:lang w:val="en-US"/>
        </w:rPr>
        <w:t xml:space="preserve">QR </w:t>
      </w:r>
      <w:r w:rsidRPr="008928BC">
        <w:rPr>
          <w:rStyle w:val="normaltextrun"/>
          <w:sz w:val="22"/>
          <w:szCs w:val="22"/>
          <w:lang w:val="en-US"/>
        </w:rPr>
        <w:t xml:space="preserve">9 million from results from joint arrangements mainly from our VLGC JV. Net profit for the segment ended up </w:t>
      </w:r>
      <w:r w:rsidR="00CF25BC" w:rsidRPr="008928BC">
        <w:rPr>
          <w:rStyle w:val="normaltextrun"/>
          <w:sz w:val="22"/>
          <w:szCs w:val="22"/>
          <w:lang w:val="en-US"/>
        </w:rPr>
        <w:t xml:space="preserve">QR </w:t>
      </w:r>
      <w:r w:rsidRPr="008928BC">
        <w:rPr>
          <w:rStyle w:val="normaltextrun"/>
          <w:sz w:val="22"/>
          <w:szCs w:val="22"/>
          <w:lang w:val="en-US"/>
        </w:rPr>
        <w:t xml:space="preserve">30 million or 19% versus </w:t>
      </w:r>
      <w:r w:rsidR="00CF25BC" w:rsidRPr="008928BC">
        <w:rPr>
          <w:rStyle w:val="normaltextrun"/>
          <w:sz w:val="22"/>
          <w:szCs w:val="22"/>
          <w:lang w:val="en-US"/>
        </w:rPr>
        <w:t xml:space="preserve">the </w:t>
      </w:r>
      <w:r w:rsidRPr="008928BC">
        <w:rPr>
          <w:rStyle w:val="normaltextrun"/>
          <w:sz w:val="22"/>
          <w:szCs w:val="22"/>
          <w:lang w:val="en-US"/>
        </w:rPr>
        <w:t xml:space="preserve">same period in 2023. </w:t>
      </w:r>
    </w:p>
    <w:p w14:paraId="45C077EF" w14:textId="3EB341E5" w:rsidR="00CF25BC"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 xml:space="preserve">In our </w:t>
      </w:r>
      <w:r w:rsidR="00CF25BC" w:rsidRPr="008928BC">
        <w:rPr>
          <w:rStyle w:val="normaltextrun"/>
          <w:sz w:val="22"/>
          <w:szCs w:val="22"/>
          <w:lang w:val="en-US"/>
        </w:rPr>
        <w:t>T</w:t>
      </w:r>
      <w:r w:rsidRPr="008928BC">
        <w:rPr>
          <w:rStyle w:val="normaltextrun"/>
          <w:sz w:val="22"/>
          <w:szCs w:val="22"/>
          <w:lang w:val="en-US"/>
        </w:rPr>
        <w:t xml:space="preserve">rading segment, reduced heavy equipment and bunker sales volumes and margins negatively </w:t>
      </w:r>
      <w:proofErr w:type="gramStart"/>
      <w:r w:rsidR="005238E6" w:rsidRPr="008928BC">
        <w:rPr>
          <w:rStyle w:val="normaltextrun"/>
          <w:sz w:val="22"/>
          <w:szCs w:val="22"/>
          <w:lang w:val="en-US"/>
        </w:rPr>
        <w:t>impacted</w:t>
      </w:r>
      <w:proofErr w:type="gramEnd"/>
      <w:r w:rsidR="005238E6" w:rsidRPr="008928BC">
        <w:rPr>
          <w:rStyle w:val="normaltextrun"/>
          <w:sz w:val="22"/>
          <w:szCs w:val="22"/>
          <w:lang w:val="en-US"/>
        </w:rPr>
        <w:t xml:space="preserve"> </w:t>
      </w:r>
      <w:r w:rsidRPr="008928BC">
        <w:rPr>
          <w:rStyle w:val="normaltextrun"/>
          <w:sz w:val="22"/>
          <w:szCs w:val="22"/>
          <w:lang w:val="en-US"/>
        </w:rPr>
        <w:t xml:space="preserve">our results with the bottom line slipping from </w:t>
      </w:r>
      <w:r w:rsidR="00CF25BC" w:rsidRPr="008928BC">
        <w:rPr>
          <w:rStyle w:val="normaltextrun"/>
          <w:sz w:val="22"/>
          <w:szCs w:val="22"/>
          <w:lang w:val="en-US"/>
        </w:rPr>
        <w:t xml:space="preserve">QR </w:t>
      </w:r>
      <w:r w:rsidRPr="008928BC">
        <w:rPr>
          <w:rStyle w:val="normaltextrun"/>
          <w:sz w:val="22"/>
          <w:szCs w:val="22"/>
          <w:lang w:val="en-US"/>
        </w:rPr>
        <w:t>3 million of profits in Q1</w:t>
      </w:r>
      <w:r w:rsidR="00CF25BC" w:rsidRPr="008928BC">
        <w:rPr>
          <w:rStyle w:val="normaltextrun"/>
          <w:sz w:val="22"/>
          <w:szCs w:val="22"/>
          <w:lang w:val="en-US"/>
        </w:rPr>
        <w:t xml:space="preserve"> 20</w:t>
      </w:r>
      <w:r w:rsidRPr="008928BC">
        <w:rPr>
          <w:rStyle w:val="normaltextrun"/>
          <w:sz w:val="22"/>
          <w:szCs w:val="22"/>
          <w:lang w:val="en-US"/>
        </w:rPr>
        <w:t>23 to a -</w:t>
      </w:r>
      <w:r w:rsidR="00CF25BC" w:rsidRPr="008928BC">
        <w:rPr>
          <w:rStyle w:val="normaltextrun"/>
          <w:sz w:val="22"/>
          <w:szCs w:val="22"/>
          <w:lang w:val="en-US"/>
        </w:rPr>
        <w:t>QR</w:t>
      </w:r>
      <w:r w:rsidRPr="008928BC">
        <w:rPr>
          <w:rStyle w:val="normaltextrun"/>
          <w:sz w:val="22"/>
          <w:szCs w:val="22"/>
          <w:lang w:val="en-US"/>
        </w:rPr>
        <w:t>4 million loss in Q1</w:t>
      </w:r>
      <w:r w:rsidR="00CF25BC" w:rsidRPr="008928BC">
        <w:rPr>
          <w:rStyle w:val="normaltextrun"/>
          <w:sz w:val="22"/>
          <w:szCs w:val="22"/>
          <w:lang w:val="en-US"/>
        </w:rPr>
        <w:t xml:space="preserve"> 20</w:t>
      </w:r>
      <w:r w:rsidRPr="008928BC">
        <w:rPr>
          <w:rStyle w:val="normaltextrun"/>
          <w:sz w:val="22"/>
          <w:szCs w:val="22"/>
          <w:lang w:val="en-US"/>
        </w:rPr>
        <w:t xml:space="preserve">24. </w:t>
      </w:r>
    </w:p>
    <w:p w14:paraId="32097BE0" w14:textId="1C0AF99F" w:rsidR="00CF25BC" w:rsidRPr="008928BC" w:rsidRDefault="007F4B3E" w:rsidP="008928BC">
      <w:pPr>
        <w:pStyle w:val="paragraph"/>
        <w:spacing w:before="240" w:beforeAutospacing="0" w:after="240" w:afterAutospacing="0"/>
        <w:ind w:left="2160"/>
        <w:jc w:val="both"/>
        <w:textAlignment w:val="baseline"/>
        <w:rPr>
          <w:rStyle w:val="normaltextrun"/>
          <w:sz w:val="22"/>
          <w:szCs w:val="22"/>
          <w:lang w:val="en-US"/>
        </w:rPr>
      </w:pPr>
      <w:r w:rsidRPr="008928BC">
        <w:rPr>
          <w:rStyle w:val="normaltextrun"/>
          <w:sz w:val="22"/>
          <w:szCs w:val="22"/>
          <w:lang w:val="en-US"/>
        </w:rPr>
        <w:t xml:space="preserve">And lastly, </w:t>
      </w:r>
      <w:proofErr w:type="spellStart"/>
      <w:r w:rsidRPr="008928BC">
        <w:rPr>
          <w:rStyle w:val="normaltextrun"/>
          <w:sz w:val="22"/>
          <w:szCs w:val="22"/>
          <w:lang w:val="en-US"/>
        </w:rPr>
        <w:t>M</w:t>
      </w:r>
      <w:r w:rsidR="00CF25BC" w:rsidRPr="008928BC">
        <w:rPr>
          <w:rStyle w:val="normaltextrun"/>
          <w:sz w:val="22"/>
          <w:szCs w:val="22"/>
          <w:lang w:val="en-US"/>
        </w:rPr>
        <w:t>ilah</w:t>
      </w:r>
      <w:r w:rsidR="006B5676" w:rsidRPr="008928BC">
        <w:rPr>
          <w:rStyle w:val="normaltextrun"/>
          <w:sz w:val="22"/>
          <w:szCs w:val="22"/>
          <w:lang w:val="en-US"/>
        </w:rPr>
        <w:t>a</w:t>
      </w:r>
      <w:r w:rsidR="00CF25BC" w:rsidRPr="008928BC">
        <w:rPr>
          <w:rStyle w:val="normaltextrun"/>
          <w:sz w:val="22"/>
          <w:szCs w:val="22"/>
          <w:lang w:val="en-US"/>
        </w:rPr>
        <w:t>’s</w:t>
      </w:r>
      <w:proofErr w:type="spellEnd"/>
      <w:r w:rsidRPr="008928BC">
        <w:rPr>
          <w:rStyle w:val="normaltextrun"/>
          <w:sz w:val="22"/>
          <w:szCs w:val="22"/>
          <w:lang w:val="en-US"/>
        </w:rPr>
        <w:t xml:space="preserve"> Capital, although there was a drop</w:t>
      </w:r>
      <w:r w:rsidR="00CF25BC" w:rsidRPr="008928BC">
        <w:rPr>
          <w:rStyle w:val="normaltextrun"/>
          <w:sz w:val="22"/>
          <w:szCs w:val="22"/>
          <w:lang w:val="en-US"/>
        </w:rPr>
        <w:t xml:space="preserve"> o</w:t>
      </w:r>
      <w:r w:rsidRPr="008928BC">
        <w:rPr>
          <w:rStyle w:val="normaltextrun"/>
          <w:sz w:val="22"/>
          <w:szCs w:val="22"/>
          <w:lang w:val="en-US"/>
        </w:rPr>
        <w:t>f 2% in revenue from Q1</w:t>
      </w:r>
      <w:r w:rsidR="00CF25BC" w:rsidRPr="008928BC">
        <w:rPr>
          <w:rStyle w:val="normaltextrun"/>
          <w:sz w:val="22"/>
          <w:szCs w:val="22"/>
          <w:lang w:val="en-US"/>
        </w:rPr>
        <w:t xml:space="preserve"> 20</w:t>
      </w:r>
      <w:r w:rsidRPr="008928BC">
        <w:rPr>
          <w:rStyle w:val="normaltextrun"/>
          <w:sz w:val="22"/>
          <w:szCs w:val="22"/>
          <w:lang w:val="en-US"/>
        </w:rPr>
        <w:t>2</w:t>
      </w:r>
      <w:r w:rsidR="00CF25BC" w:rsidRPr="008928BC">
        <w:rPr>
          <w:rStyle w:val="normaltextrun"/>
          <w:sz w:val="22"/>
          <w:szCs w:val="22"/>
          <w:lang w:val="en-US"/>
        </w:rPr>
        <w:t>3</w:t>
      </w:r>
      <w:r w:rsidRPr="008928BC">
        <w:rPr>
          <w:rStyle w:val="normaltextrun"/>
          <w:sz w:val="22"/>
          <w:szCs w:val="22"/>
          <w:lang w:val="en-US"/>
        </w:rPr>
        <w:t xml:space="preserve"> </w:t>
      </w:r>
      <w:r w:rsidR="00CF25BC" w:rsidRPr="008928BC">
        <w:rPr>
          <w:rStyle w:val="normaltextrun"/>
          <w:sz w:val="22"/>
          <w:szCs w:val="22"/>
          <w:lang w:val="en-US"/>
        </w:rPr>
        <w:t xml:space="preserve">to </w:t>
      </w:r>
      <w:r w:rsidRPr="008928BC">
        <w:rPr>
          <w:rStyle w:val="normaltextrun"/>
          <w:sz w:val="22"/>
          <w:szCs w:val="22"/>
          <w:lang w:val="en-US"/>
        </w:rPr>
        <w:t>Q1</w:t>
      </w:r>
      <w:r w:rsidR="00CF25BC" w:rsidRPr="008928BC">
        <w:rPr>
          <w:rStyle w:val="normaltextrun"/>
          <w:sz w:val="22"/>
          <w:szCs w:val="22"/>
          <w:lang w:val="en-US"/>
        </w:rPr>
        <w:t xml:space="preserve"> 20</w:t>
      </w:r>
      <w:r w:rsidRPr="008928BC">
        <w:rPr>
          <w:rStyle w:val="normaltextrun"/>
          <w:sz w:val="22"/>
          <w:szCs w:val="22"/>
          <w:lang w:val="en-US"/>
        </w:rPr>
        <w:t xml:space="preserve">24, primarily due to reduced </w:t>
      </w:r>
      <w:r w:rsidR="006B5676" w:rsidRPr="008928BC">
        <w:rPr>
          <w:rStyle w:val="normaltextrun"/>
          <w:sz w:val="22"/>
          <w:szCs w:val="22"/>
          <w:lang w:val="en-US"/>
        </w:rPr>
        <w:t>Qatar</w:t>
      </w:r>
      <w:r w:rsidRPr="008928BC">
        <w:rPr>
          <w:rStyle w:val="normaltextrun"/>
          <w:sz w:val="22"/>
          <w:szCs w:val="22"/>
          <w:lang w:val="en-US"/>
        </w:rPr>
        <w:t xml:space="preserve"> </w:t>
      </w:r>
      <w:r w:rsidR="006B5676" w:rsidRPr="008928BC">
        <w:rPr>
          <w:rStyle w:val="normaltextrun"/>
          <w:sz w:val="22"/>
          <w:szCs w:val="22"/>
          <w:lang w:val="en-US"/>
        </w:rPr>
        <w:t>Q</w:t>
      </w:r>
      <w:r w:rsidRPr="008928BC">
        <w:rPr>
          <w:rStyle w:val="normaltextrun"/>
          <w:sz w:val="22"/>
          <w:szCs w:val="22"/>
          <w:lang w:val="en-US"/>
        </w:rPr>
        <w:t>u</w:t>
      </w:r>
      <w:r w:rsidR="00CF25BC" w:rsidRPr="008928BC">
        <w:rPr>
          <w:rStyle w:val="normaltextrun"/>
          <w:sz w:val="22"/>
          <w:szCs w:val="22"/>
          <w:lang w:val="en-US"/>
        </w:rPr>
        <w:t>arries</w:t>
      </w:r>
      <w:r w:rsidRPr="008928BC">
        <w:rPr>
          <w:rStyle w:val="normaltextrun"/>
          <w:sz w:val="22"/>
          <w:szCs w:val="22"/>
          <w:lang w:val="en-US"/>
        </w:rPr>
        <w:t xml:space="preserve"> sales. Overall net profit increased by </w:t>
      </w:r>
      <w:r w:rsidR="00CF25BC" w:rsidRPr="008928BC">
        <w:rPr>
          <w:rStyle w:val="normaltextrun"/>
          <w:sz w:val="22"/>
          <w:szCs w:val="22"/>
          <w:lang w:val="en-US"/>
        </w:rPr>
        <w:t xml:space="preserve">QR </w:t>
      </w:r>
      <w:r w:rsidRPr="008928BC">
        <w:rPr>
          <w:rStyle w:val="normaltextrun"/>
          <w:sz w:val="22"/>
          <w:szCs w:val="22"/>
          <w:lang w:val="en-US"/>
        </w:rPr>
        <w:t>15</w:t>
      </w:r>
      <w:r w:rsidR="00CF25BC" w:rsidRPr="008928BC">
        <w:rPr>
          <w:rStyle w:val="normaltextrun"/>
          <w:sz w:val="22"/>
          <w:szCs w:val="22"/>
          <w:lang w:val="en-US"/>
        </w:rPr>
        <w:t xml:space="preserve"> million</w:t>
      </w:r>
      <w:r w:rsidRPr="008928BC">
        <w:rPr>
          <w:rStyle w:val="normaltextrun"/>
          <w:sz w:val="22"/>
          <w:szCs w:val="22"/>
          <w:lang w:val="en-US"/>
        </w:rPr>
        <w:t xml:space="preserve">, driven by higher overall investment income. </w:t>
      </w:r>
    </w:p>
    <w:p w14:paraId="664A469B" w14:textId="77777777" w:rsidR="008928BC" w:rsidRDefault="008928BC" w:rsidP="008928BC">
      <w:pPr>
        <w:pStyle w:val="paragraph"/>
        <w:spacing w:before="240" w:beforeAutospacing="0" w:after="240" w:afterAutospacing="0"/>
        <w:ind w:left="2160"/>
        <w:jc w:val="both"/>
        <w:textAlignment w:val="baseline"/>
        <w:rPr>
          <w:rStyle w:val="normaltextrun"/>
          <w:sz w:val="22"/>
          <w:szCs w:val="22"/>
          <w:lang w:val="en-US"/>
        </w:rPr>
      </w:pPr>
    </w:p>
    <w:p w14:paraId="255D21DC" w14:textId="4F901A35" w:rsidR="007F4B3E" w:rsidRPr="008928BC" w:rsidRDefault="007F4B3E" w:rsidP="008928BC">
      <w:pPr>
        <w:pStyle w:val="paragraph"/>
        <w:spacing w:before="240" w:beforeAutospacing="0" w:after="240" w:afterAutospacing="0"/>
        <w:ind w:left="2160"/>
        <w:jc w:val="both"/>
        <w:textAlignment w:val="baseline"/>
        <w:rPr>
          <w:sz w:val="22"/>
          <w:szCs w:val="22"/>
          <w:lang w:val="en-US"/>
        </w:rPr>
      </w:pPr>
      <w:r w:rsidRPr="008928BC">
        <w:rPr>
          <w:rStyle w:val="normaltextrun"/>
          <w:sz w:val="22"/>
          <w:szCs w:val="22"/>
          <w:lang w:val="en-US"/>
        </w:rPr>
        <w:t>And that wraps up the segments and I will now hand it over to Sa</w:t>
      </w:r>
      <w:r w:rsidR="00CF25BC" w:rsidRPr="008928BC">
        <w:rPr>
          <w:rStyle w:val="normaltextrun"/>
          <w:sz w:val="22"/>
          <w:szCs w:val="22"/>
          <w:lang w:val="en-US"/>
        </w:rPr>
        <w:t>mi</w:t>
      </w:r>
      <w:r w:rsidRPr="008928BC">
        <w:rPr>
          <w:rStyle w:val="normaltextrun"/>
          <w:sz w:val="22"/>
          <w:szCs w:val="22"/>
          <w:lang w:val="en-US"/>
        </w:rPr>
        <w:t xml:space="preserve"> to discuss the outlook for the rest of the year.</w:t>
      </w:r>
      <w:r w:rsidRPr="008928BC">
        <w:rPr>
          <w:rStyle w:val="eop"/>
          <w:rFonts w:eastAsiaTheme="majorEastAsia"/>
          <w:sz w:val="22"/>
          <w:szCs w:val="22"/>
          <w:lang w:val="en-US"/>
        </w:rPr>
        <w:t> </w:t>
      </w:r>
    </w:p>
    <w:p w14:paraId="37300E93" w14:textId="370FC4D5" w:rsidR="006B5676" w:rsidRPr="008928BC" w:rsidRDefault="007F4B3E" w:rsidP="008928BC">
      <w:pPr>
        <w:pStyle w:val="paragraph"/>
        <w:spacing w:before="240" w:beforeAutospacing="0" w:after="240" w:afterAutospacing="0"/>
        <w:ind w:left="2160" w:hanging="2160"/>
        <w:jc w:val="both"/>
        <w:textAlignment w:val="baseline"/>
        <w:rPr>
          <w:rStyle w:val="eop"/>
          <w:b/>
          <w:bCs/>
          <w:sz w:val="22"/>
          <w:szCs w:val="22"/>
          <w:lang w:val="en-US"/>
        </w:rPr>
      </w:pPr>
      <w:r w:rsidRPr="008928BC">
        <w:rPr>
          <w:rStyle w:val="normaltextrun"/>
          <w:b/>
          <w:bCs/>
          <w:sz w:val="22"/>
          <w:szCs w:val="22"/>
          <w:lang w:val="en-US"/>
        </w:rPr>
        <w:t xml:space="preserve">Sami </w:t>
      </w:r>
      <w:proofErr w:type="spellStart"/>
      <w:r w:rsidRPr="008928BC">
        <w:rPr>
          <w:rStyle w:val="normaltextrun"/>
          <w:b/>
          <w:bCs/>
          <w:sz w:val="22"/>
          <w:szCs w:val="22"/>
          <w:lang w:val="en-US"/>
        </w:rPr>
        <w:t>Shtayyeh</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Thank you</w:t>
      </w:r>
      <w:r w:rsidR="006B5676" w:rsidRPr="008928BC">
        <w:rPr>
          <w:rStyle w:val="normaltextrun"/>
          <w:sz w:val="22"/>
          <w:szCs w:val="22"/>
          <w:lang w:val="en-US"/>
        </w:rPr>
        <w:t>, Akram. S</w:t>
      </w:r>
      <w:r w:rsidRPr="008928BC">
        <w:rPr>
          <w:rStyle w:val="normaltextrun"/>
          <w:sz w:val="22"/>
          <w:szCs w:val="22"/>
          <w:lang w:val="en-US"/>
        </w:rPr>
        <w:t xml:space="preserve">tarting with </w:t>
      </w:r>
      <w:r w:rsidR="00CF25BC" w:rsidRPr="008928BC">
        <w:rPr>
          <w:rStyle w:val="normaltextrun"/>
          <w:sz w:val="22"/>
          <w:szCs w:val="22"/>
          <w:lang w:val="en-US"/>
        </w:rPr>
        <w:t>M</w:t>
      </w:r>
      <w:r w:rsidRPr="008928BC">
        <w:rPr>
          <w:rStyle w:val="normaltextrun"/>
          <w:sz w:val="22"/>
          <w:szCs w:val="22"/>
          <w:lang w:val="en-US"/>
        </w:rPr>
        <w:t xml:space="preserve">aritime </w:t>
      </w:r>
      <w:r w:rsidR="00CF25BC" w:rsidRPr="008928BC">
        <w:rPr>
          <w:rStyle w:val="normaltextrun"/>
          <w:sz w:val="22"/>
          <w:szCs w:val="22"/>
          <w:lang w:val="en-US"/>
        </w:rPr>
        <w:t>&amp;</w:t>
      </w:r>
      <w:r w:rsidRPr="008928BC">
        <w:rPr>
          <w:rStyle w:val="normaltextrun"/>
          <w:sz w:val="22"/>
          <w:szCs w:val="22"/>
          <w:lang w:val="en-US"/>
        </w:rPr>
        <w:t xml:space="preserve"> </w:t>
      </w:r>
      <w:r w:rsidR="00CF25BC" w:rsidRPr="008928BC">
        <w:rPr>
          <w:rStyle w:val="normaltextrun"/>
          <w:sz w:val="22"/>
          <w:szCs w:val="22"/>
          <w:lang w:val="en-US"/>
        </w:rPr>
        <w:t>L</w:t>
      </w:r>
      <w:r w:rsidRPr="008928BC">
        <w:rPr>
          <w:rStyle w:val="normaltextrun"/>
          <w:sz w:val="22"/>
          <w:szCs w:val="22"/>
          <w:lang w:val="en-US"/>
        </w:rPr>
        <w:t>ogistics</w:t>
      </w:r>
      <w:r w:rsidR="00437EA7" w:rsidRPr="008928BC">
        <w:rPr>
          <w:rStyle w:val="normaltextrun"/>
          <w:sz w:val="22"/>
          <w:szCs w:val="22"/>
          <w:lang w:val="en-US"/>
        </w:rPr>
        <w:t>.</w:t>
      </w:r>
      <w:r w:rsidRPr="008928BC">
        <w:rPr>
          <w:rStyle w:val="normaltextrun"/>
          <w:sz w:val="22"/>
          <w:szCs w:val="22"/>
          <w:lang w:val="en-US"/>
        </w:rPr>
        <w:t xml:space="preserve"> </w:t>
      </w:r>
      <w:r w:rsidR="00437EA7" w:rsidRPr="008928BC">
        <w:rPr>
          <w:rStyle w:val="normaltextrun"/>
          <w:sz w:val="22"/>
          <w:szCs w:val="22"/>
          <w:lang w:val="en-US"/>
        </w:rPr>
        <w:t>O</w:t>
      </w:r>
      <w:r w:rsidRPr="008928BC">
        <w:rPr>
          <w:rStyle w:val="normaltextrun"/>
          <w:sz w:val="22"/>
          <w:szCs w:val="22"/>
          <w:lang w:val="en-US"/>
        </w:rPr>
        <w:t>n the container shipping side</w:t>
      </w:r>
      <w:r w:rsidR="00437EA7" w:rsidRPr="008928BC">
        <w:rPr>
          <w:rStyle w:val="normaltextrun"/>
          <w:sz w:val="22"/>
          <w:szCs w:val="22"/>
          <w:lang w:val="en-US"/>
        </w:rPr>
        <w:t>, w</w:t>
      </w:r>
      <w:r w:rsidRPr="008928BC">
        <w:rPr>
          <w:rStyle w:val="normaltextrun"/>
          <w:sz w:val="22"/>
          <w:szCs w:val="22"/>
          <w:lang w:val="en-US"/>
        </w:rPr>
        <w:t xml:space="preserve">e expect rates to continue being under pressure due to depressed global demand and </w:t>
      </w:r>
      <w:r w:rsidR="00CF25BC" w:rsidRPr="008928BC">
        <w:rPr>
          <w:rStyle w:val="normaltextrun"/>
          <w:sz w:val="22"/>
          <w:szCs w:val="22"/>
          <w:lang w:val="en-US"/>
        </w:rPr>
        <w:t>the expected</w:t>
      </w:r>
      <w:r w:rsidRPr="008928BC">
        <w:rPr>
          <w:rStyle w:val="normaltextrun"/>
          <w:sz w:val="22"/>
          <w:szCs w:val="22"/>
          <w:lang w:val="en-US"/>
        </w:rPr>
        <w:t xml:space="preserve"> new vessel capacity coming online. In freight logistics, the environment is still quite challenging and expected to remain</w:t>
      </w:r>
      <w:r w:rsidR="006B5676" w:rsidRPr="008928BC">
        <w:rPr>
          <w:rStyle w:val="normaltextrun"/>
          <w:sz w:val="22"/>
          <w:szCs w:val="22"/>
          <w:lang w:val="en-US"/>
        </w:rPr>
        <w:t xml:space="preserve"> so</w:t>
      </w:r>
      <w:r w:rsidR="00CF25BC" w:rsidRPr="008928BC">
        <w:rPr>
          <w:rStyle w:val="normaltextrun"/>
          <w:sz w:val="22"/>
          <w:szCs w:val="22"/>
          <w:lang w:val="en-US"/>
        </w:rPr>
        <w:t>.</w:t>
      </w:r>
      <w:r w:rsidRPr="008928BC">
        <w:rPr>
          <w:rStyle w:val="normaltextrun"/>
          <w:sz w:val="22"/>
          <w:szCs w:val="22"/>
          <w:lang w:val="en-US"/>
        </w:rPr>
        <w:t xml:space="preserve"> </w:t>
      </w:r>
      <w:r w:rsidR="006B5676" w:rsidRPr="008928BC">
        <w:rPr>
          <w:rStyle w:val="normaltextrun"/>
          <w:sz w:val="22"/>
          <w:szCs w:val="22"/>
          <w:lang w:val="en-US"/>
        </w:rPr>
        <w:t>O</w:t>
      </w:r>
      <w:r w:rsidRPr="008928BC">
        <w:rPr>
          <w:rStyle w:val="normaltextrun"/>
          <w:sz w:val="22"/>
          <w:szCs w:val="22"/>
          <w:lang w:val="en-US"/>
        </w:rPr>
        <w:t>ur focus remains on boosting sales efforts and improving operating efficiencies</w:t>
      </w:r>
      <w:r w:rsidR="006B5676" w:rsidRPr="008928BC">
        <w:rPr>
          <w:rStyle w:val="normaltextrun"/>
          <w:sz w:val="22"/>
          <w:szCs w:val="22"/>
          <w:lang w:val="en-US"/>
        </w:rPr>
        <w:t>. In</w:t>
      </w:r>
      <w:r w:rsidRPr="008928BC">
        <w:rPr>
          <w:rStyle w:val="normaltextrun"/>
          <w:sz w:val="22"/>
          <w:szCs w:val="22"/>
          <w:lang w:val="en-US"/>
        </w:rPr>
        <w:t xml:space="preserve"> </w:t>
      </w:r>
      <w:r w:rsidR="00CF25BC" w:rsidRPr="008928BC">
        <w:rPr>
          <w:rStyle w:val="normaltextrun"/>
          <w:sz w:val="22"/>
          <w:szCs w:val="22"/>
          <w:lang w:val="en-US"/>
        </w:rPr>
        <w:t>O</w:t>
      </w:r>
      <w:r w:rsidRPr="008928BC">
        <w:rPr>
          <w:rStyle w:val="normaltextrun"/>
          <w:sz w:val="22"/>
          <w:szCs w:val="22"/>
          <w:lang w:val="en-US"/>
        </w:rPr>
        <w:t>ffshore</w:t>
      </w:r>
      <w:r w:rsidR="006B5676" w:rsidRPr="008928BC">
        <w:rPr>
          <w:rStyle w:val="normaltextrun"/>
          <w:sz w:val="22"/>
          <w:szCs w:val="22"/>
          <w:lang w:val="en-US"/>
        </w:rPr>
        <w:t>, o</w:t>
      </w:r>
      <w:r w:rsidRPr="008928BC">
        <w:rPr>
          <w:rStyle w:val="normaltextrun"/>
          <w:sz w:val="22"/>
          <w:szCs w:val="22"/>
          <w:lang w:val="en-US"/>
        </w:rPr>
        <w:t>n the support vessels and services side, we expect to see continued growth</w:t>
      </w:r>
      <w:r w:rsidR="00CF25BC" w:rsidRPr="008928BC">
        <w:rPr>
          <w:rStyle w:val="normaltextrun"/>
          <w:sz w:val="22"/>
          <w:szCs w:val="22"/>
          <w:lang w:val="en-US"/>
        </w:rPr>
        <w:t xml:space="preserve"> p</w:t>
      </w:r>
      <w:r w:rsidRPr="008928BC">
        <w:rPr>
          <w:rStyle w:val="normaltextrun"/>
          <w:sz w:val="22"/>
          <w:szCs w:val="22"/>
          <w:lang w:val="en-US"/>
        </w:rPr>
        <w:t xml:space="preserve">articularly longer term with all the expansion work in Qatar's oil and gas industry. For the harbor operations, we expect stable revenue throughout the year, given that most vessels are on a </w:t>
      </w:r>
      <w:r w:rsidR="00CF25BC" w:rsidRPr="008928BC">
        <w:rPr>
          <w:rStyle w:val="normaltextrun"/>
          <w:sz w:val="22"/>
          <w:szCs w:val="22"/>
          <w:lang w:val="en-US"/>
        </w:rPr>
        <w:t>long-term</w:t>
      </w:r>
      <w:r w:rsidRPr="008928BC">
        <w:rPr>
          <w:rStyle w:val="normaltextrun"/>
          <w:sz w:val="22"/>
          <w:szCs w:val="22"/>
          <w:lang w:val="en-US"/>
        </w:rPr>
        <w:t xml:space="preserve"> contract. Similarly for industrial logistics, we expect </w:t>
      </w:r>
      <w:proofErr w:type="gramStart"/>
      <w:r w:rsidRPr="008928BC">
        <w:rPr>
          <w:rStyle w:val="normaltextrun"/>
          <w:sz w:val="22"/>
          <w:szCs w:val="22"/>
          <w:lang w:val="en-US"/>
        </w:rPr>
        <w:t>fairly stable</w:t>
      </w:r>
      <w:proofErr w:type="gramEnd"/>
      <w:r w:rsidRPr="008928BC">
        <w:rPr>
          <w:rStyle w:val="normaltextrun"/>
          <w:sz w:val="22"/>
          <w:szCs w:val="22"/>
          <w:lang w:val="en-US"/>
        </w:rPr>
        <w:t xml:space="preserve"> revenue due to </w:t>
      </w:r>
      <w:r w:rsidR="00CF25BC" w:rsidRPr="008928BC">
        <w:rPr>
          <w:rStyle w:val="normaltextrun"/>
          <w:sz w:val="22"/>
          <w:szCs w:val="22"/>
          <w:lang w:val="en-US"/>
        </w:rPr>
        <w:t>long-term</w:t>
      </w:r>
      <w:r w:rsidRPr="008928BC">
        <w:rPr>
          <w:rStyle w:val="normaltextrun"/>
          <w:sz w:val="22"/>
          <w:szCs w:val="22"/>
          <w:lang w:val="en-US"/>
        </w:rPr>
        <w:t xml:space="preserve"> contracts. Gas and </w:t>
      </w:r>
      <w:r w:rsidR="00CF25BC" w:rsidRPr="008928BC">
        <w:rPr>
          <w:rStyle w:val="normaltextrun"/>
          <w:sz w:val="22"/>
          <w:szCs w:val="22"/>
          <w:lang w:val="en-US"/>
        </w:rPr>
        <w:t>Petrochem, o</w:t>
      </w:r>
      <w:r w:rsidRPr="008928BC">
        <w:rPr>
          <w:rStyle w:val="normaltextrun"/>
          <w:sz w:val="22"/>
          <w:szCs w:val="22"/>
          <w:lang w:val="en-US"/>
        </w:rPr>
        <w:t xml:space="preserve">verall, we expect limited volatility due to the </w:t>
      </w:r>
      <w:r w:rsidR="00CF25BC" w:rsidRPr="008928BC">
        <w:rPr>
          <w:rStyle w:val="normaltextrun"/>
          <w:sz w:val="22"/>
          <w:szCs w:val="22"/>
          <w:lang w:val="en-US"/>
        </w:rPr>
        <w:t>long-term</w:t>
      </w:r>
      <w:r w:rsidRPr="008928BC">
        <w:rPr>
          <w:rStyle w:val="normaltextrun"/>
          <w:sz w:val="22"/>
          <w:szCs w:val="22"/>
          <w:lang w:val="en-US"/>
        </w:rPr>
        <w:t xml:space="preserve"> nature of contracts we have in most business units. Our VLGC JV is the exception where performance is</w:t>
      </w:r>
      <w:r w:rsidR="00CF25BC" w:rsidRPr="008928BC">
        <w:rPr>
          <w:rStyle w:val="normaltextrun"/>
          <w:sz w:val="22"/>
          <w:szCs w:val="22"/>
          <w:lang w:val="en-US"/>
        </w:rPr>
        <w:t xml:space="preserve"> d</w:t>
      </w:r>
      <w:r w:rsidRPr="008928BC">
        <w:rPr>
          <w:rStyle w:val="normaltextrun"/>
          <w:sz w:val="22"/>
          <w:szCs w:val="22"/>
          <w:lang w:val="en-US"/>
        </w:rPr>
        <w:t>ifficult to predict due to volatile spot prices, however</w:t>
      </w:r>
      <w:r w:rsidR="00CF25BC" w:rsidRPr="008928BC">
        <w:rPr>
          <w:rStyle w:val="normaltextrun"/>
          <w:sz w:val="22"/>
          <w:szCs w:val="22"/>
          <w:lang w:val="en-US"/>
        </w:rPr>
        <w:t xml:space="preserve"> t</w:t>
      </w:r>
      <w:r w:rsidRPr="008928BC">
        <w:rPr>
          <w:rStyle w:val="normaltextrun"/>
          <w:sz w:val="22"/>
          <w:szCs w:val="22"/>
          <w:lang w:val="en-US"/>
        </w:rPr>
        <w:t>hey're currently quite healthy</w:t>
      </w:r>
      <w:r w:rsidR="006B5676" w:rsidRPr="008928BC">
        <w:rPr>
          <w:rStyle w:val="normaltextrun"/>
          <w:sz w:val="22"/>
          <w:szCs w:val="22"/>
          <w:lang w:val="en-US"/>
        </w:rPr>
        <w:t>.</w:t>
      </w:r>
      <w:r w:rsidRPr="008928BC">
        <w:rPr>
          <w:rStyle w:val="normaltextrun"/>
          <w:sz w:val="22"/>
          <w:szCs w:val="22"/>
          <w:lang w:val="en-US"/>
        </w:rPr>
        <w:t xml:space="preserve"> </w:t>
      </w:r>
      <w:r w:rsidR="006B5676" w:rsidRPr="008928BC">
        <w:rPr>
          <w:rStyle w:val="normaltextrun"/>
          <w:sz w:val="22"/>
          <w:szCs w:val="22"/>
          <w:lang w:val="en-US"/>
        </w:rPr>
        <w:t>I</w:t>
      </w:r>
      <w:r w:rsidRPr="008928BC">
        <w:rPr>
          <w:rStyle w:val="normaltextrun"/>
          <w:sz w:val="22"/>
          <w:szCs w:val="22"/>
          <w:lang w:val="en-US"/>
        </w:rPr>
        <w:t xml:space="preserve">n </w:t>
      </w:r>
      <w:r w:rsidR="006B5676" w:rsidRPr="008928BC">
        <w:rPr>
          <w:rStyle w:val="normaltextrun"/>
          <w:sz w:val="22"/>
          <w:szCs w:val="22"/>
          <w:lang w:val="en-US"/>
        </w:rPr>
        <w:t>t</w:t>
      </w:r>
      <w:r w:rsidRPr="008928BC">
        <w:rPr>
          <w:rStyle w:val="normaltextrun"/>
          <w:sz w:val="22"/>
          <w:szCs w:val="22"/>
          <w:lang w:val="en-US"/>
        </w:rPr>
        <w:t>rading</w:t>
      </w:r>
      <w:r w:rsidR="006B5676" w:rsidRPr="008928BC">
        <w:rPr>
          <w:rStyle w:val="normaltextrun"/>
          <w:sz w:val="22"/>
          <w:szCs w:val="22"/>
          <w:lang w:val="en-US"/>
        </w:rPr>
        <w:t>, w</w:t>
      </w:r>
      <w:r w:rsidRPr="008928BC">
        <w:rPr>
          <w:rStyle w:val="normaltextrun"/>
          <w:sz w:val="22"/>
          <w:szCs w:val="22"/>
          <w:lang w:val="en-US"/>
        </w:rPr>
        <w:t xml:space="preserve">e will continue to focus on profitable growth and margin improvement. And lastly, </w:t>
      </w:r>
      <w:r w:rsidR="00CF25BC" w:rsidRPr="008928BC">
        <w:rPr>
          <w:rStyle w:val="normaltextrun"/>
          <w:sz w:val="22"/>
          <w:szCs w:val="22"/>
          <w:lang w:val="en-US"/>
        </w:rPr>
        <w:t>C</w:t>
      </w:r>
      <w:r w:rsidRPr="008928BC">
        <w:rPr>
          <w:rStyle w:val="normaltextrun"/>
          <w:sz w:val="22"/>
          <w:szCs w:val="22"/>
          <w:lang w:val="en-US"/>
        </w:rPr>
        <w:t>apital, where we will continue to focus on yield enhancement.</w:t>
      </w:r>
      <w:r w:rsidRPr="008928BC">
        <w:rPr>
          <w:rStyle w:val="eop"/>
          <w:rFonts w:eastAsiaTheme="majorEastAsia"/>
          <w:sz w:val="22"/>
          <w:szCs w:val="22"/>
          <w:lang w:val="en-US"/>
        </w:rPr>
        <w:t> </w:t>
      </w:r>
    </w:p>
    <w:p w14:paraId="7DC126F9" w14:textId="1723102B" w:rsidR="007F4B3E" w:rsidRPr="008928BC" w:rsidRDefault="006B5676" w:rsidP="008928BC">
      <w:pPr>
        <w:pStyle w:val="paragraph"/>
        <w:spacing w:before="240" w:beforeAutospacing="0" w:after="240" w:afterAutospacing="0"/>
        <w:ind w:left="2160"/>
        <w:jc w:val="both"/>
        <w:textAlignment w:val="baseline"/>
        <w:rPr>
          <w:sz w:val="22"/>
          <w:szCs w:val="22"/>
          <w:lang w:val="en-US"/>
        </w:rPr>
      </w:pPr>
      <w:r w:rsidRPr="008928BC">
        <w:rPr>
          <w:rStyle w:val="normaltextrun"/>
          <w:sz w:val="22"/>
          <w:szCs w:val="22"/>
          <w:lang w:val="en-US"/>
        </w:rPr>
        <w:t xml:space="preserve">With that, we'll now </w:t>
      </w:r>
      <w:proofErr w:type="gramStart"/>
      <w:r w:rsidRPr="008928BC">
        <w:rPr>
          <w:rStyle w:val="normaltextrun"/>
          <w:sz w:val="22"/>
          <w:szCs w:val="22"/>
          <w:lang w:val="en-US"/>
        </w:rPr>
        <w:t>open up</w:t>
      </w:r>
      <w:proofErr w:type="gramEnd"/>
      <w:r w:rsidRPr="008928BC">
        <w:rPr>
          <w:rStyle w:val="normaltextrun"/>
          <w:sz w:val="22"/>
          <w:szCs w:val="22"/>
          <w:lang w:val="en-US"/>
        </w:rPr>
        <w:t xml:space="preserve"> </w:t>
      </w:r>
      <w:proofErr w:type="gramStart"/>
      <w:r w:rsidRPr="008928BC">
        <w:rPr>
          <w:rStyle w:val="normaltextrun"/>
          <w:sz w:val="22"/>
          <w:szCs w:val="22"/>
          <w:lang w:val="en-US"/>
        </w:rPr>
        <w:t>for</w:t>
      </w:r>
      <w:proofErr w:type="gramEnd"/>
      <w:r w:rsidRPr="008928BC">
        <w:rPr>
          <w:rStyle w:val="normaltextrun"/>
          <w:sz w:val="22"/>
          <w:szCs w:val="22"/>
          <w:lang w:val="en-US"/>
        </w:rPr>
        <w:t xml:space="preserve"> questions and answers. Thank you.</w:t>
      </w:r>
    </w:p>
    <w:p w14:paraId="2612FEE3" w14:textId="677F92F2"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006B5676" w:rsidRPr="008928BC">
        <w:rPr>
          <w:rStyle w:val="normaltextrun"/>
          <w:sz w:val="22"/>
          <w:szCs w:val="22"/>
          <w:lang w:val="en-US"/>
        </w:rPr>
        <w:t>Thank you.</w:t>
      </w:r>
      <w:r w:rsidR="006B5676" w:rsidRPr="008928BC">
        <w:rPr>
          <w:sz w:val="22"/>
          <w:szCs w:val="22"/>
          <w:lang w:val="en-US"/>
        </w:rPr>
        <w:t xml:space="preserve"> </w:t>
      </w:r>
      <w:r w:rsidRPr="008928BC">
        <w:rPr>
          <w:rStyle w:val="normaltextrun"/>
          <w:sz w:val="22"/>
          <w:szCs w:val="22"/>
          <w:lang w:val="en-US"/>
        </w:rPr>
        <w:t xml:space="preserve">If you'd like to ask a question, simply press the star, followed by </w:t>
      </w:r>
      <w:proofErr w:type="gramStart"/>
      <w:r w:rsidRPr="008928BC">
        <w:rPr>
          <w:rStyle w:val="normaltextrun"/>
          <w:sz w:val="22"/>
          <w:szCs w:val="22"/>
          <w:lang w:val="en-US"/>
        </w:rPr>
        <w:t>the number</w:t>
      </w:r>
      <w:proofErr w:type="gramEnd"/>
      <w:r w:rsidRPr="008928BC">
        <w:rPr>
          <w:rStyle w:val="normaltextrun"/>
          <w:sz w:val="22"/>
          <w:szCs w:val="22"/>
          <w:lang w:val="en-US"/>
        </w:rPr>
        <w:t xml:space="preserve"> one on your telephone keypad. That is </w:t>
      </w:r>
      <w:proofErr w:type="gramStart"/>
      <w:r w:rsidRPr="008928BC">
        <w:rPr>
          <w:rStyle w:val="normaltextrun"/>
          <w:sz w:val="22"/>
          <w:szCs w:val="22"/>
          <w:lang w:val="en-US"/>
        </w:rPr>
        <w:t>star</w:t>
      </w:r>
      <w:proofErr w:type="gramEnd"/>
      <w:r w:rsidR="00771398" w:rsidRPr="008928BC">
        <w:rPr>
          <w:rStyle w:val="normaltextrun"/>
          <w:sz w:val="22"/>
          <w:szCs w:val="22"/>
          <w:lang w:val="en-US"/>
        </w:rPr>
        <w:t xml:space="preserve"> o</w:t>
      </w:r>
      <w:r w:rsidRPr="008928BC">
        <w:rPr>
          <w:rStyle w:val="normaltextrun"/>
          <w:sz w:val="22"/>
          <w:szCs w:val="22"/>
          <w:lang w:val="en-US"/>
        </w:rPr>
        <w:t xml:space="preserve">ne to ask a question. Our first question comes </w:t>
      </w:r>
      <w:r w:rsidR="00771398" w:rsidRPr="008928BC">
        <w:rPr>
          <w:rStyle w:val="normaltextrun"/>
          <w:sz w:val="22"/>
          <w:szCs w:val="22"/>
          <w:lang w:val="en-US"/>
        </w:rPr>
        <w:t>from the</w:t>
      </w:r>
      <w:r w:rsidRPr="008928BC">
        <w:rPr>
          <w:rStyle w:val="normaltextrun"/>
          <w:sz w:val="22"/>
          <w:szCs w:val="22"/>
          <w:lang w:val="en-US"/>
        </w:rPr>
        <w:t xml:space="preserve"> line of Abdullah Amin from Q</w:t>
      </w:r>
      <w:r w:rsidR="00771398" w:rsidRPr="008928BC">
        <w:rPr>
          <w:rStyle w:val="normaltextrun"/>
          <w:sz w:val="22"/>
          <w:szCs w:val="22"/>
          <w:lang w:val="en-US"/>
        </w:rPr>
        <w:t>N</w:t>
      </w:r>
      <w:r w:rsidRPr="008928BC">
        <w:rPr>
          <w:rStyle w:val="normaltextrun"/>
          <w:sz w:val="22"/>
          <w:szCs w:val="22"/>
          <w:lang w:val="en-US"/>
        </w:rPr>
        <w:t>B. Please go ahead.</w:t>
      </w:r>
      <w:r w:rsidRPr="008928BC">
        <w:rPr>
          <w:rStyle w:val="eop"/>
          <w:rFonts w:eastAsiaTheme="majorEastAsia"/>
          <w:sz w:val="22"/>
          <w:szCs w:val="22"/>
          <w:lang w:val="en-US"/>
        </w:rPr>
        <w:t> </w:t>
      </w:r>
    </w:p>
    <w:p w14:paraId="58F07F22" w14:textId="284E1140"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Abdullah Amin:</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Hi, thank you for the presentation and the set of results. I just want to know how this expansion is going to benefit </w:t>
      </w:r>
      <w:proofErr w:type="spellStart"/>
      <w:r w:rsidR="00771398" w:rsidRPr="008928BC">
        <w:rPr>
          <w:rStyle w:val="normaltextrun"/>
          <w:sz w:val="22"/>
          <w:szCs w:val="22"/>
          <w:lang w:val="en-US"/>
        </w:rPr>
        <w:t>M</w:t>
      </w:r>
      <w:r w:rsidRPr="008928BC">
        <w:rPr>
          <w:rStyle w:val="normaltextrun"/>
          <w:sz w:val="22"/>
          <w:szCs w:val="22"/>
          <w:lang w:val="en-US"/>
        </w:rPr>
        <w:t>ilaha</w:t>
      </w:r>
      <w:proofErr w:type="spellEnd"/>
      <w:r w:rsidRPr="008928BC">
        <w:rPr>
          <w:rStyle w:val="normaltextrun"/>
          <w:sz w:val="22"/>
          <w:szCs w:val="22"/>
          <w:lang w:val="en-US"/>
        </w:rPr>
        <w:t xml:space="preserve"> other than Q</w:t>
      </w:r>
      <w:r w:rsidR="006B5676" w:rsidRPr="008928BC">
        <w:rPr>
          <w:rStyle w:val="normaltextrun"/>
          <w:sz w:val="22"/>
          <w:szCs w:val="22"/>
          <w:lang w:val="en-US"/>
        </w:rPr>
        <w:t>GTS</w:t>
      </w:r>
      <w:r w:rsidRPr="008928BC">
        <w:rPr>
          <w:rStyle w:val="normaltextrun"/>
          <w:sz w:val="22"/>
          <w:szCs w:val="22"/>
          <w:lang w:val="en-US"/>
        </w:rPr>
        <w:t xml:space="preserve"> share</w:t>
      </w:r>
      <w:r w:rsidR="00771398" w:rsidRPr="008928BC">
        <w:rPr>
          <w:rStyle w:val="normaltextrun"/>
          <w:sz w:val="22"/>
          <w:szCs w:val="22"/>
          <w:lang w:val="en-US"/>
        </w:rPr>
        <w:t>?</w:t>
      </w:r>
      <w:r w:rsidRPr="008928BC">
        <w:rPr>
          <w:rStyle w:val="normaltextrun"/>
          <w:sz w:val="22"/>
          <w:szCs w:val="22"/>
          <w:lang w:val="en-US"/>
        </w:rPr>
        <w:t xml:space="preserve"> </w:t>
      </w:r>
      <w:r w:rsidR="00771398" w:rsidRPr="008928BC">
        <w:rPr>
          <w:rStyle w:val="normaltextrun"/>
          <w:sz w:val="22"/>
          <w:szCs w:val="22"/>
          <w:lang w:val="en-US"/>
        </w:rPr>
        <w:t>I</w:t>
      </w:r>
      <w:r w:rsidRPr="008928BC">
        <w:rPr>
          <w:rStyle w:val="normaltextrun"/>
          <w:sz w:val="22"/>
          <w:szCs w:val="22"/>
          <w:lang w:val="en-US"/>
        </w:rPr>
        <w:t>f you can elaborate more and when we're able to see this</w:t>
      </w:r>
      <w:r w:rsidR="00771398" w:rsidRPr="008928BC">
        <w:rPr>
          <w:rStyle w:val="normaltextrun"/>
          <w:sz w:val="22"/>
          <w:szCs w:val="22"/>
          <w:lang w:val="en-US"/>
        </w:rPr>
        <w:t xml:space="preserve"> i</w:t>
      </w:r>
      <w:r w:rsidRPr="008928BC">
        <w:rPr>
          <w:rStyle w:val="normaltextrun"/>
          <w:sz w:val="22"/>
          <w:szCs w:val="22"/>
          <w:lang w:val="en-US"/>
        </w:rPr>
        <w:t>n the earnings</w:t>
      </w:r>
      <w:r w:rsidR="00771398" w:rsidRPr="008928BC">
        <w:rPr>
          <w:rStyle w:val="normaltextrun"/>
          <w:sz w:val="22"/>
          <w:szCs w:val="22"/>
          <w:lang w:val="en-US"/>
        </w:rPr>
        <w:t>?</w:t>
      </w:r>
      <w:r w:rsidRPr="008928BC">
        <w:rPr>
          <w:rStyle w:val="eop"/>
          <w:rFonts w:eastAsiaTheme="majorEastAsia"/>
          <w:sz w:val="22"/>
          <w:szCs w:val="22"/>
          <w:lang w:val="en-US"/>
        </w:rPr>
        <w:t> </w:t>
      </w:r>
    </w:p>
    <w:p w14:paraId="3EF640A5" w14:textId="3A99CF46"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008928BC">
        <w:rPr>
          <w:b/>
          <w:bCs/>
          <w:sz w:val="22"/>
          <w:szCs w:val="22"/>
          <w:lang w:val="en-US"/>
        </w:rPr>
        <w:tab/>
      </w:r>
      <w:r w:rsidRPr="008928BC">
        <w:rPr>
          <w:rStyle w:val="normaltextrun"/>
          <w:sz w:val="22"/>
          <w:szCs w:val="22"/>
          <w:lang w:val="en-US"/>
        </w:rPr>
        <w:t xml:space="preserve">Thanks for the question. The impact </w:t>
      </w:r>
      <w:proofErr w:type="gramStart"/>
      <w:r w:rsidRPr="008928BC">
        <w:rPr>
          <w:rStyle w:val="normaltextrun"/>
          <w:sz w:val="22"/>
          <w:szCs w:val="22"/>
          <w:lang w:val="en-US"/>
        </w:rPr>
        <w:t>for</w:t>
      </w:r>
      <w:proofErr w:type="gramEnd"/>
      <w:r w:rsidRPr="008928BC">
        <w:rPr>
          <w:rStyle w:val="normaltextrun"/>
          <w:sz w:val="22"/>
          <w:szCs w:val="22"/>
          <w:lang w:val="en-US"/>
        </w:rPr>
        <w:t xml:space="preserve"> the Northfield expansion</w:t>
      </w:r>
      <w:r w:rsidR="00771398" w:rsidRPr="008928BC">
        <w:rPr>
          <w:rStyle w:val="normaltextrun"/>
          <w:sz w:val="22"/>
          <w:szCs w:val="22"/>
          <w:lang w:val="en-US"/>
        </w:rPr>
        <w:t xml:space="preserve"> w</w:t>
      </w:r>
      <w:r w:rsidRPr="008928BC">
        <w:rPr>
          <w:rStyle w:val="normaltextrun"/>
          <w:sz w:val="22"/>
          <w:szCs w:val="22"/>
          <w:lang w:val="en-US"/>
        </w:rPr>
        <w:t xml:space="preserve">ill positively impact primarily our </w:t>
      </w:r>
      <w:r w:rsidR="00771398" w:rsidRPr="008928BC">
        <w:rPr>
          <w:rStyle w:val="normaltextrun"/>
          <w:sz w:val="22"/>
          <w:szCs w:val="22"/>
          <w:lang w:val="en-US"/>
        </w:rPr>
        <w:t>O</w:t>
      </w:r>
      <w:r w:rsidRPr="008928BC">
        <w:rPr>
          <w:rStyle w:val="normaltextrun"/>
          <w:sz w:val="22"/>
          <w:szCs w:val="22"/>
          <w:lang w:val="en-US"/>
        </w:rPr>
        <w:t>ffshore division. And I can tell you</w:t>
      </w:r>
      <w:r w:rsidR="00AB479C" w:rsidRPr="008928BC">
        <w:rPr>
          <w:rStyle w:val="normaltextrun"/>
          <w:sz w:val="22"/>
          <w:szCs w:val="22"/>
          <w:lang w:val="en-US"/>
        </w:rPr>
        <w:t>,</w:t>
      </w:r>
      <w:r w:rsidRPr="008928BC">
        <w:rPr>
          <w:rStyle w:val="normaltextrun"/>
          <w:sz w:val="22"/>
          <w:szCs w:val="22"/>
          <w:lang w:val="en-US"/>
        </w:rPr>
        <w:t xml:space="preserve"> we have bid on </w:t>
      </w:r>
      <w:proofErr w:type="gramStart"/>
      <w:r w:rsidRPr="008928BC">
        <w:rPr>
          <w:rStyle w:val="normaltextrun"/>
          <w:sz w:val="22"/>
          <w:szCs w:val="22"/>
          <w:lang w:val="en-US"/>
        </w:rPr>
        <w:t>a large number of</w:t>
      </w:r>
      <w:proofErr w:type="gramEnd"/>
      <w:r w:rsidRPr="008928BC">
        <w:rPr>
          <w:rStyle w:val="normaltextrun"/>
          <w:sz w:val="22"/>
          <w:szCs w:val="22"/>
          <w:lang w:val="en-US"/>
        </w:rPr>
        <w:t xml:space="preserve"> contracts</w:t>
      </w:r>
      <w:r w:rsidR="00771398" w:rsidRPr="008928BC">
        <w:rPr>
          <w:rStyle w:val="normaltextrun"/>
          <w:sz w:val="22"/>
          <w:szCs w:val="22"/>
          <w:lang w:val="en-US"/>
        </w:rPr>
        <w:t>,</w:t>
      </w:r>
      <w:r w:rsidRPr="008928BC">
        <w:rPr>
          <w:rStyle w:val="normaltextrun"/>
          <w:sz w:val="22"/>
          <w:szCs w:val="22"/>
          <w:lang w:val="en-US"/>
        </w:rPr>
        <w:t xml:space="preserve"> and we have a pipeline of contracts</w:t>
      </w:r>
      <w:r w:rsidR="00DD3BFA" w:rsidRPr="008928BC">
        <w:rPr>
          <w:rStyle w:val="normaltextrun"/>
          <w:sz w:val="22"/>
          <w:szCs w:val="22"/>
          <w:lang w:val="en-US"/>
        </w:rPr>
        <w:t>.</w:t>
      </w:r>
      <w:r w:rsidRPr="008928BC">
        <w:rPr>
          <w:rStyle w:val="normaltextrun"/>
          <w:sz w:val="22"/>
          <w:szCs w:val="22"/>
          <w:lang w:val="en-US"/>
        </w:rPr>
        <w:t xml:space="preserve"> </w:t>
      </w:r>
      <w:r w:rsidR="00DD3BFA" w:rsidRPr="008928BC">
        <w:rPr>
          <w:rStyle w:val="normaltextrun"/>
          <w:sz w:val="22"/>
          <w:szCs w:val="22"/>
          <w:lang w:val="en-US"/>
        </w:rPr>
        <w:t>N</w:t>
      </w:r>
      <w:r w:rsidRPr="008928BC">
        <w:rPr>
          <w:rStyle w:val="normaltextrun"/>
          <w:sz w:val="22"/>
          <w:szCs w:val="22"/>
          <w:lang w:val="en-US"/>
        </w:rPr>
        <w:t>ow</w:t>
      </w:r>
      <w:r w:rsidR="00DD3BFA" w:rsidRPr="008928BC">
        <w:rPr>
          <w:rStyle w:val="normaltextrun"/>
          <w:sz w:val="22"/>
          <w:szCs w:val="22"/>
          <w:lang w:val="en-US"/>
        </w:rPr>
        <w:t>,</w:t>
      </w:r>
      <w:r w:rsidRPr="008928BC">
        <w:rPr>
          <w:rStyle w:val="normaltextrun"/>
          <w:sz w:val="22"/>
          <w:szCs w:val="22"/>
          <w:lang w:val="en-US"/>
        </w:rPr>
        <w:t xml:space="preserve"> usually there's a lead time. </w:t>
      </w:r>
      <w:proofErr w:type="gramStart"/>
      <w:r w:rsidRPr="008928BC">
        <w:rPr>
          <w:rStyle w:val="normaltextrun"/>
          <w:sz w:val="22"/>
          <w:szCs w:val="22"/>
          <w:lang w:val="en-US"/>
        </w:rPr>
        <w:t>So</w:t>
      </w:r>
      <w:proofErr w:type="gramEnd"/>
      <w:r w:rsidRPr="008928BC">
        <w:rPr>
          <w:rStyle w:val="normaltextrun"/>
          <w:sz w:val="22"/>
          <w:szCs w:val="22"/>
          <w:lang w:val="en-US"/>
        </w:rPr>
        <w:t xml:space="preserve"> if we win a contract or tender, we need at least six months to a year to be able to acquire the vessel. Some vessels are available today. Some have been pre-ordered, but usually</w:t>
      </w:r>
      <w:r w:rsidR="00771398" w:rsidRPr="008928BC">
        <w:rPr>
          <w:rStyle w:val="normaltextrun"/>
          <w:sz w:val="22"/>
          <w:szCs w:val="22"/>
          <w:lang w:val="en-US"/>
        </w:rPr>
        <w:t>,</w:t>
      </w:r>
      <w:r w:rsidRPr="008928BC">
        <w:rPr>
          <w:rStyle w:val="normaltextrun"/>
          <w:sz w:val="22"/>
          <w:szCs w:val="22"/>
          <w:lang w:val="en-US"/>
        </w:rPr>
        <w:t xml:space="preserve"> there's a lead time</w:t>
      </w:r>
      <w:r w:rsidR="00DD3BFA" w:rsidRPr="008928BC">
        <w:rPr>
          <w:rStyle w:val="normaltextrun"/>
          <w:sz w:val="22"/>
          <w:szCs w:val="22"/>
          <w:lang w:val="en-US"/>
        </w:rPr>
        <w:t>.</w:t>
      </w:r>
      <w:r w:rsidRPr="008928BC">
        <w:rPr>
          <w:rStyle w:val="normaltextrun"/>
          <w:sz w:val="22"/>
          <w:szCs w:val="22"/>
          <w:lang w:val="en-US"/>
        </w:rPr>
        <w:t xml:space="preserve"> </w:t>
      </w:r>
      <w:r w:rsidR="00771398" w:rsidRPr="008928BC">
        <w:rPr>
          <w:rStyle w:val="normaltextrun"/>
          <w:sz w:val="22"/>
          <w:szCs w:val="22"/>
          <w:lang w:val="en-US"/>
        </w:rPr>
        <w:t>I can’t</w:t>
      </w:r>
      <w:r w:rsidRPr="008928BC">
        <w:rPr>
          <w:rStyle w:val="normaltextrun"/>
          <w:sz w:val="22"/>
          <w:szCs w:val="22"/>
          <w:lang w:val="en-US"/>
        </w:rPr>
        <w:t xml:space="preserve"> disclose much </w:t>
      </w:r>
      <w:proofErr w:type="gramStart"/>
      <w:r w:rsidRPr="008928BC">
        <w:rPr>
          <w:rStyle w:val="normaltextrun"/>
          <w:sz w:val="22"/>
          <w:szCs w:val="22"/>
          <w:lang w:val="en-US"/>
        </w:rPr>
        <w:t>on</w:t>
      </w:r>
      <w:proofErr w:type="gramEnd"/>
      <w:r w:rsidRPr="008928BC">
        <w:rPr>
          <w:rStyle w:val="normaltextrun"/>
          <w:sz w:val="22"/>
          <w:szCs w:val="22"/>
          <w:lang w:val="en-US"/>
        </w:rPr>
        <w:t xml:space="preserve"> what we've won right now</w:t>
      </w:r>
      <w:r w:rsidR="00AB479C" w:rsidRPr="008928BC">
        <w:rPr>
          <w:rStyle w:val="normaltextrun"/>
          <w:sz w:val="22"/>
          <w:szCs w:val="22"/>
          <w:lang w:val="en-US"/>
        </w:rPr>
        <w:t xml:space="preserve"> b</w:t>
      </w:r>
      <w:r w:rsidRPr="008928BC">
        <w:rPr>
          <w:rStyle w:val="normaltextrun"/>
          <w:sz w:val="22"/>
          <w:szCs w:val="22"/>
          <w:lang w:val="en-US"/>
        </w:rPr>
        <w:t>ut we're optimistic</w:t>
      </w:r>
      <w:r w:rsidR="00AB479C" w:rsidRPr="008928BC">
        <w:rPr>
          <w:rStyle w:val="normaltextrun"/>
          <w:sz w:val="22"/>
          <w:szCs w:val="22"/>
          <w:lang w:val="en-US"/>
        </w:rPr>
        <w:t>. T</w:t>
      </w:r>
      <w:r w:rsidR="00DD3BFA" w:rsidRPr="008928BC">
        <w:rPr>
          <w:rStyle w:val="normaltextrun"/>
          <w:sz w:val="22"/>
          <w:szCs w:val="22"/>
          <w:lang w:val="en-US"/>
        </w:rPr>
        <w:t xml:space="preserve">he </w:t>
      </w:r>
      <w:r w:rsidR="00771398" w:rsidRPr="008928BC">
        <w:rPr>
          <w:rStyle w:val="normaltextrun"/>
          <w:sz w:val="22"/>
          <w:szCs w:val="22"/>
          <w:lang w:val="en-US"/>
        </w:rPr>
        <w:t>second half</w:t>
      </w:r>
      <w:r w:rsidRPr="008928BC">
        <w:rPr>
          <w:rStyle w:val="normaltextrun"/>
          <w:sz w:val="22"/>
          <w:szCs w:val="22"/>
          <w:lang w:val="en-US"/>
        </w:rPr>
        <w:t xml:space="preserve"> of the year should look much more positive for these business units. But you know these are </w:t>
      </w:r>
      <w:r w:rsidR="00771398" w:rsidRPr="008928BC">
        <w:rPr>
          <w:rStyle w:val="normaltextrun"/>
          <w:sz w:val="22"/>
          <w:szCs w:val="22"/>
          <w:lang w:val="en-US"/>
        </w:rPr>
        <w:t>long-term</w:t>
      </w:r>
      <w:r w:rsidRPr="008928BC">
        <w:rPr>
          <w:rStyle w:val="normaltextrun"/>
          <w:sz w:val="22"/>
          <w:szCs w:val="22"/>
          <w:lang w:val="en-US"/>
        </w:rPr>
        <w:t xml:space="preserve"> contracts </w:t>
      </w:r>
      <w:proofErr w:type="gramStart"/>
      <w:r w:rsidRPr="008928BC">
        <w:rPr>
          <w:rStyle w:val="normaltextrun"/>
          <w:sz w:val="22"/>
          <w:szCs w:val="22"/>
          <w:lang w:val="en-US"/>
        </w:rPr>
        <w:t>that</w:t>
      </w:r>
      <w:proofErr w:type="gramEnd"/>
      <w:r w:rsidRPr="008928BC">
        <w:rPr>
          <w:rStyle w:val="normaltextrun"/>
          <w:sz w:val="22"/>
          <w:szCs w:val="22"/>
          <w:lang w:val="en-US"/>
        </w:rPr>
        <w:t xml:space="preserve"> we will begin to see the fruits of these investments or the benefits of these contracts next year and the years after. But I can tell </w:t>
      </w:r>
      <w:r w:rsidR="00DD3BFA" w:rsidRPr="008928BC">
        <w:rPr>
          <w:rStyle w:val="normaltextrun"/>
          <w:sz w:val="22"/>
          <w:szCs w:val="22"/>
          <w:lang w:val="en-US"/>
        </w:rPr>
        <w:t>you</w:t>
      </w:r>
      <w:r w:rsidR="00771398" w:rsidRPr="008928BC">
        <w:rPr>
          <w:rStyle w:val="normaltextrun"/>
          <w:sz w:val="22"/>
          <w:szCs w:val="22"/>
          <w:lang w:val="en-US"/>
        </w:rPr>
        <w:t xml:space="preserve"> w</w:t>
      </w:r>
      <w:r w:rsidRPr="008928BC">
        <w:rPr>
          <w:rStyle w:val="normaltextrun"/>
          <w:sz w:val="22"/>
          <w:szCs w:val="22"/>
          <w:lang w:val="en-US"/>
        </w:rPr>
        <w:t xml:space="preserve">e're very optimistic, very upbeat about the </w:t>
      </w:r>
      <w:r w:rsidR="00771398" w:rsidRPr="008928BC">
        <w:rPr>
          <w:rStyle w:val="normaltextrun"/>
          <w:sz w:val="22"/>
          <w:szCs w:val="22"/>
          <w:lang w:val="en-US"/>
        </w:rPr>
        <w:t>O</w:t>
      </w:r>
      <w:r w:rsidRPr="008928BC">
        <w:rPr>
          <w:rStyle w:val="normaltextrun"/>
          <w:sz w:val="22"/>
          <w:szCs w:val="22"/>
          <w:lang w:val="en-US"/>
        </w:rPr>
        <w:t>ffshore division based on the activities that we see in the market and based on the volume of tenders that we have bid on and that we have been winning.</w:t>
      </w:r>
      <w:r w:rsidRPr="008928BC">
        <w:rPr>
          <w:rStyle w:val="eop"/>
          <w:rFonts w:eastAsiaTheme="majorEastAsia"/>
          <w:sz w:val="22"/>
          <w:szCs w:val="22"/>
          <w:lang w:val="en-US"/>
        </w:rPr>
        <w:t> </w:t>
      </w:r>
    </w:p>
    <w:p w14:paraId="48ACB69A" w14:textId="6AA50FA6" w:rsidR="00DD3BFA" w:rsidRPr="008928BC" w:rsidRDefault="007F4B3E" w:rsidP="008928BC">
      <w:pPr>
        <w:pStyle w:val="paragraph"/>
        <w:spacing w:before="240" w:beforeAutospacing="0" w:after="240" w:afterAutospacing="0"/>
        <w:ind w:left="2160" w:hanging="2160"/>
        <w:jc w:val="both"/>
        <w:textAlignment w:val="baseline"/>
        <w:rPr>
          <w:rStyle w:val="normaltextrun"/>
          <w:sz w:val="22"/>
          <w:szCs w:val="22"/>
          <w:lang w:val="en-US"/>
        </w:rPr>
      </w:pPr>
      <w:r w:rsidRPr="008928BC">
        <w:rPr>
          <w:rStyle w:val="normaltextrun"/>
          <w:b/>
          <w:bCs/>
          <w:sz w:val="22"/>
          <w:szCs w:val="22"/>
          <w:lang w:val="en-US"/>
        </w:rPr>
        <w:t>Abdullah Amin</w:t>
      </w:r>
      <w:r w:rsidRPr="008928BC">
        <w:rPr>
          <w:rStyle w:val="normaltextrun"/>
          <w:sz w:val="22"/>
          <w:szCs w:val="22"/>
          <w:lang w:val="en-US"/>
        </w:rPr>
        <w:t>:</w:t>
      </w:r>
      <w:r w:rsidRPr="008928BC">
        <w:rPr>
          <w:rStyle w:val="eop"/>
          <w:rFonts w:eastAsiaTheme="majorEastAsia"/>
          <w:sz w:val="22"/>
          <w:szCs w:val="22"/>
          <w:lang w:val="en-US"/>
        </w:rPr>
        <w:t> </w:t>
      </w:r>
      <w:r w:rsidR="008928BC">
        <w:rPr>
          <w:sz w:val="22"/>
          <w:szCs w:val="22"/>
          <w:lang w:val="en-US"/>
        </w:rPr>
        <w:tab/>
      </w:r>
      <w:proofErr w:type="gramStart"/>
      <w:r w:rsidRPr="008928BC">
        <w:rPr>
          <w:rStyle w:val="normaltextrun"/>
          <w:sz w:val="22"/>
          <w:szCs w:val="22"/>
          <w:lang w:val="en-US"/>
        </w:rPr>
        <w:t>So</w:t>
      </w:r>
      <w:proofErr w:type="gramEnd"/>
      <w:r w:rsidRPr="008928BC">
        <w:rPr>
          <w:rStyle w:val="normaltextrun"/>
          <w:sz w:val="22"/>
          <w:szCs w:val="22"/>
          <w:lang w:val="en-US"/>
        </w:rPr>
        <w:t xml:space="preserve"> do you have a base case scenario or a like how much growth we see over the next three</w:t>
      </w:r>
      <w:r w:rsidR="00771398" w:rsidRPr="008928BC">
        <w:rPr>
          <w:rStyle w:val="normaltextrun"/>
          <w:sz w:val="22"/>
          <w:szCs w:val="22"/>
          <w:lang w:val="en-US"/>
        </w:rPr>
        <w:t xml:space="preserve"> to </w:t>
      </w:r>
      <w:r w:rsidRPr="008928BC">
        <w:rPr>
          <w:rStyle w:val="normaltextrun"/>
          <w:sz w:val="22"/>
          <w:szCs w:val="22"/>
          <w:lang w:val="en-US"/>
        </w:rPr>
        <w:t>five years in earnings or revenue</w:t>
      </w:r>
      <w:r w:rsidR="00DD3BFA" w:rsidRPr="008928BC">
        <w:rPr>
          <w:rStyle w:val="normaltextrun"/>
          <w:sz w:val="22"/>
          <w:szCs w:val="22"/>
          <w:lang w:val="en-US"/>
        </w:rPr>
        <w:t>?</w:t>
      </w:r>
      <w:r w:rsidRPr="008928BC">
        <w:rPr>
          <w:rStyle w:val="normaltextrun"/>
          <w:sz w:val="22"/>
          <w:szCs w:val="22"/>
          <w:lang w:val="en-US"/>
        </w:rPr>
        <w:t xml:space="preserve"> </w:t>
      </w:r>
      <w:r w:rsidR="00DD3BFA" w:rsidRPr="008928BC">
        <w:rPr>
          <w:rStyle w:val="normaltextrun"/>
          <w:sz w:val="22"/>
          <w:szCs w:val="22"/>
          <w:lang w:val="en-US"/>
        </w:rPr>
        <w:t>A</w:t>
      </w:r>
      <w:r w:rsidRPr="008928BC">
        <w:rPr>
          <w:rStyle w:val="normaltextrun"/>
          <w:sz w:val="22"/>
          <w:szCs w:val="22"/>
          <w:lang w:val="en-US"/>
        </w:rPr>
        <w:t>ny year</w:t>
      </w:r>
      <w:r w:rsidR="00DD3BFA" w:rsidRPr="008928BC">
        <w:rPr>
          <w:rStyle w:val="normaltextrun"/>
          <w:sz w:val="22"/>
          <w:szCs w:val="22"/>
          <w:lang w:val="en-US"/>
        </w:rPr>
        <w:t>, l</w:t>
      </w:r>
      <w:r w:rsidRPr="008928BC">
        <w:rPr>
          <w:rStyle w:val="normaltextrun"/>
          <w:sz w:val="22"/>
          <w:szCs w:val="22"/>
          <w:lang w:val="en-US"/>
        </w:rPr>
        <w:t xml:space="preserve">ike, probably if </w:t>
      </w:r>
      <w:r w:rsidR="00DD3BFA" w:rsidRPr="008928BC">
        <w:rPr>
          <w:rStyle w:val="normaltextrun"/>
          <w:sz w:val="22"/>
          <w:szCs w:val="22"/>
          <w:lang w:val="en-US"/>
        </w:rPr>
        <w:t>you’re</w:t>
      </w:r>
      <w:r w:rsidRPr="008928BC">
        <w:rPr>
          <w:rStyle w:val="normaltextrun"/>
          <w:sz w:val="22"/>
          <w:szCs w:val="22"/>
          <w:lang w:val="en-US"/>
        </w:rPr>
        <w:t xml:space="preserve"> assuming there's </w:t>
      </w:r>
      <w:r w:rsidR="00AB479C" w:rsidRPr="008928BC">
        <w:rPr>
          <w:rStyle w:val="normaltextrun"/>
          <w:sz w:val="22"/>
          <w:szCs w:val="22"/>
          <w:lang w:val="en-US"/>
        </w:rPr>
        <w:t xml:space="preserve">a </w:t>
      </w:r>
      <w:r w:rsidRPr="008928BC">
        <w:rPr>
          <w:rStyle w:val="normaltextrun"/>
          <w:sz w:val="22"/>
          <w:szCs w:val="22"/>
          <w:lang w:val="en-US"/>
        </w:rPr>
        <w:t>hundred contracts available and you get 20 out of it, how much is that? Any like idea? No specific numbers required, but any idea how the earnings will grow over the years over the quarter?</w:t>
      </w:r>
      <w:r w:rsidRPr="008928BC">
        <w:rPr>
          <w:rStyle w:val="eop"/>
          <w:rFonts w:eastAsiaTheme="majorEastAsia"/>
          <w:sz w:val="22"/>
          <w:szCs w:val="22"/>
          <w:lang w:val="en-US"/>
        </w:rPr>
        <w:t> </w:t>
      </w:r>
    </w:p>
    <w:p w14:paraId="6035EF3E" w14:textId="77777777" w:rsidR="008928BC" w:rsidRDefault="008928BC" w:rsidP="008928BC">
      <w:pPr>
        <w:pStyle w:val="paragraph"/>
        <w:spacing w:before="240" w:beforeAutospacing="0" w:after="240" w:afterAutospacing="0"/>
        <w:jc w:val="both"/>
        <w:textAlignment w:val="baseline"/>
        <w:rPr>
          <w:rStyle w:val="normaltextrun"/>
          <w:b/>
          <w:bCs/>
          <w:sz w:val="22"/>
          <w:szCs w:val="22"/>
          <w:lang w:val="en-US"/>
        </w:rPr>
      </w:pPr>
    </w:p>
    <w:p w14:paraId="392B6C42" w14:textId="68FBB470"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008928BC">
        <w:rPr>
          <w:b/>
          <w:bCs/>
          <w:sz w:val="22"/>
          <w:szCs w:val="22"/>
          <w:lang w:val="en-US"/>
        </w:rPr>
        <w:tab/>
      </w:r>
      <w:r w:rsidRPr="008928BC">
        <w:rPr>
          <w:rStyle w:val="normaltextrun"/>
          <w:sz w:val="22"/>
          <w:szCs w:val="22"/>
          <w:lang w:val="en-US"/>
        </w:rPr>
        <w:t xml:space="preserve">I can tell you we're going to strive to disclose more by the </w:t>
      </w:r>
      <w:r w:rsidR="00771398" w:rsidRPr="008928BC">
        <w:rPr>
          <w:rStyle w:val="normaltextrun"/>
          <w:sz w:val="22"/>
          <w:szCs w:val="22"/>
          <w:lang w:val="en-US"/>
        </w:rPr>
        <w:t>second half</w:t>
      </w:r>
      <w:r w:rsidRPr="008928BC">
        <w:rPr>
          <w:rStyle w:val="normaltextrun"/>
          <w:sz w:val="22"/>
          <w:szCs w:val="22"/>
          <w:lang w:val="en-US"/>
        </w:rPr>
        <w:t xml:space="preserve"> of the year, but we're bound by </w:t>
      </w:r>
      <w:r w:rsidR="00771398" w:rsidRPr="008928BC">
        <w:rPr>
          <w:rStyle w:val="normaltextrun"/>
          <w:sz w:val="22"/>
          <w:szCs w:val="22"/>
          <w:lang w:val="en-US"/>
        </w:rPr>
        <w:t xml:space="preserve">the </w:t>
      </w:r>
      <w:r w:rsidRPr="008928BC">
        <w:rPr>
          <w:rStyle w:val="normaltextrun"/>
          <w:sz w:val="22"/>
          <w:szCs w:val="22"/>
          <w:lang w:val="en-US"/>
        </w:rPr>
        <w:t xml:space="preserve">confidentiality agreement. </w:t>
      </w:r>
      <w:proofErr w:type="gramStart"/>
      <w:r w:rsidRPr="008928BC">
        <w:rPr>
          <w:rStyle w:val="normaltextrun"/>
          <w:sz w:val="22"/>
          <w:szCs w:val="22"/>
          <w:lang w:val="en-US"/>
        </w:rPr>
        <w:t>So</w:t>
      </w:r>
      <w:proofErr w:type="gramEnd"/>
      <w:r w:rsidRPr="008928BC">
        <w:rPr>
          <w:rStyle w:val="normaltextrun"/>
          <w:sz w:val="22"/>
          <w:szCs w:val="22"/>
          <w:lang w:val="en-US"/>
        </w:rPr>
        <w:t xml:space="preserve"> what we're able to share more, we should be able to do that </w:t>
      </w:r>
      <w:r w:rsidR="00771398" w:rsidRPr="008928BC">
        <w:rPr>
          <w:rStyle w:val="normaltextrun"/>
          <w:sz w:val="22"/>
          <w:szCs w:val="22"/>
          <w:lang w:val="en-US"/>
        </w:rPr>
        <w:t>in</w:t>
      </w:r>
      <w:r w:rsidRPr="008928BC">
        <w:rPr>
          <w:rStyle w:val="normaltextrun"/>
          <w:sz w:val="22"/>
          <w:szCs w:val="22"/>
          <w:lang w:val="en-US"/>
        </w:rPr>
        <w:t xml:space="preserve"> </w:t>
      </w:r>
      <w:r w:rsidR="00771398" w:rsidRPr="008928BC">
        <w:rPr>
          <w:rStyle w:val="normaltextrun"/>
          <w:sz w:val="22"/>
          <w:szCs w:val="22"/>
          <w:lang w:val="en-US"/>
        </w:rPr>
        <w:t>s</w:t>
      </w:r>
      <w:r w:rsidRPr="008928BC">
        <w:rPr>
          <w:rStyle w:val="normaltextrun"/>
          <w:sz w:val="22"/>
          <w:szCs w:val="22"/>
          <w:lang w:val="en-US"/>
        </w:rPr>
        <w:t>ubsequent quarters and those a</w:t>
      </w:r>
      <w:r w:rsidR="00DD3BFA" w:rsidRPr="008928BC">
        <w:rPr>
          <w:rStyle w:val="normaltextrun"/>
          <w:sz w:val="22"/>
          <w:szCs w:val="22"/>
          <w:lang w:val="en-US"/>
        </w:rPr>
        <w:t xml:space="preserve">re </w:t>
      </w:r>
      <w:r w:rsidRPr="008928BC">
        <w:rPr>
          <w:rStyle w:val="normaltextrun"/>
          <w:sz w:val="22"/>
          <w:szCs w:val="22"/>
          <w:lang w:val="en-US"/>
        </w:rPr>
        <w:t>we've got a lot of good news and we want to</w:t>
      </w:r>
      <w:r w:rsidR="00771398" w:rsidRPr="008928BC">
        <w:rPr>
          <w:rStyle w:val="normaltextrun"/>
          <w:sz w:val="22"/>
          <w:szCs w:val="22"/>
          <w:lang w:val="en-US"/>
        </w:rPr>
        <w:t xml:space="preserve"> b</w:t>
      </w:r>
      <w:r w:rsidRPr="008928BC">
        <w:rPr>
          <w:rStyle w:val="normaltextrun"/>
          <w:sz w:val="22"/>
          <w:szCs w:val="22"/>
          <w:lang w:val="en-US"/>
        </w:rPr>
        <w:t>e able to share</w:t>
      </w:r>
      <w:r w:rsidR="00771398" w:rsidRPr="008928BC">
        <w:rPr>
          <w:rStyle w:val="normaltextrun"/>
          <w:sz w:val="22"/>
          <w:szCs w:val="22"/>
          <w:lang w:val="en-US"/>
        </w:rPr>
        <w:t xml:space="preserve"> i</w:t>
      </w:r>
      <w:r w:rsidRPr="008928BC">
        <w:rPr>
          <w:rStyle w:val="normaltextrun"/>
          <w:sz w:val="22"/>
          <w:szCs w:val="22"/>
          <w:lang w:val="en-US"/>
        </w:rPr>
        <w:t>t, but we need to cle</w:t>
      </w:r>
      <w:r w:rsidR="00771398" w:rsidRPr="008928BC">
        <w:rPr>
          <w:rStyle w:val="normaltextrun"/>
          <w:sz w:val="22"/>
          <w:szCs w:val="22"/>
          <w:lang w:val="en-US"/>
        </w:rPr>
        <w:t>ar t</w:t>
      </w:r>
      <w:r w:rsidRPr="008928BC">
        <w:rPr>
          <w:rStyle w:val="normaltextrun"/>
          <w:sz w:val="22"/>
          <w:szCs w:val="22"/>
          <w:lang w:val="en-US"/>
        </w:rPr>
        <w:t xml:space="preserve">he </w:t>
      </w:r>
      <w:r w:rsidR="00771398" w:rsidRPr="008928BC">
        <w:rPr>
          <w:rStyle w:val="normaltextrun"/>
          <w:sz w:val="22"/>
          <w:szCs w:val="22"/>
          <w:lang w:val="en-US"/>
        </w:rPr>
        <w:t>red tape</w:t>
      </w:r>
      <w:r w:rsidRPr="008928BC">
        <w:rPr>
          <w:rStyle w:val="normaltextrun"/>
          <w:sz w:val="22"/>
          <w:szCs w:val="22"/>
          <w:lang w:val="en-US"/>
        </w:rPr>
        <w:t xml:space="preserve"> </w:t>
      </w:r>
      <w:r w:rsidR="00771398" w:rsidRPr="008928BC">
        <w:rPr>
          <w:rStyle w:val="normaltextrun"/>
          <w:sz w:val="22"/>
          <w:szCs w:val="22"/>
          <w:lang w:val="en-US"/>
        </w:rPr>
        <w:t>fir</w:t>
      </w:r>
      <w:r w:rsidRPr="008928BC">
        <w:rPr>
          <w:rStyle w:val="normaltextrun"/>
          <w:sz w:val="22"/>
          <w:szCs w:val="22"/>
          <w:lang w:val="en-US"/>
        </w:rPr>
        <w:t xml:space="preserve">st </w:t>
      </w:r>
      <w:r w:rsidR="00DD3BFA" w:rsidRPr="008928BC">
        <w:rPr>
          <w:rStyle w:val="normaltextrun"/>
          <w:sz w:val="22"/>
          <w:szCs w:val="22"/>
          <w:lang w:val="en-US"/>
        </w:rPr>
        <w:t>b</w:t>
      </w:r>
      <w:r w:rsidRPr="008928BC">
        <w:rPr>
          <w:rStyle w:val="normaltextrun"/>
          <w:sz w:val="22"/>
          <w:szCs w:val="22"/>
          <w:lang w:val="en-US"/>
        </w:rPr>
        <w:t xml:space="preserve">ecause we are bound by </w:t>
      </w:r>
      <w:r w:rsidR="00DD3BFA" w:rsidRPr="008928BC">
        <w:rPr>
          <w:rStyle w:val="normaltextrun"/>
          <w:sz w:val="22"/>
          <w:szCs w:val="22"/>
          <w:lang w:val="en-US"/>
        </w:rPr>
        <w:t xml:space="preserve">the </w:t>
      </w:r>
      <w:r w:rsidRPr="008928BC">
        <w:rPr>
          <w:rStyle w:val="normaltextrun"/>
          <w:sz w:val="22"/>
          <w:szCs w:val="22"/>
          <w:lang w:val="en-US"/>
        </w:rPr>
        <w:t>confidentiality</w:t>
      </w:r>
      <w:r w:rsidR="00DD3BFA" w:rsidRPr="008928BC">
        <w:rPr>
          <w:rStyle w:val="normaltextrun"/>
          <w:sz w:val="22"/>
          <w:szCs w:val="22"/>
          <w:lang w:val="en-US"/>
        </w:rPr>
        <w:t xml:space="preserve"> agreement</w:t>
      </w:r>
      <w:r w:rsidRPr="008928BC">
        <w:rPr>
          <w:rStyle w:val="normaltextrun"/>
          <w:sz w:val="22"/>
          <w:szCs w:val="22"/>
          <w:lang w:val="en-US"/>
        </w:rPr>
        <w:t xml:space="preserve">. But </w:t>
      </w:r>
      <w:r w:rsidR="00771398" w:rsidRPr="008928BC">
        <w:rPr>
          <w:rStyle w:val="normaltextrun"/>
          <w:sz w:val="22"/>
          <w:szCs w:val="22"/>
          <w:lang w:val="en-US"/>
        </w:rPr>
        <w:t xml:space="preserve">the </w:t>
      </w:r>
      <w:r w:rsidRPr="008928BC">
        <w:rPr>
          <w:rStyle w:val="normaltextrun"/>
          <w:sz w:val="22"/>
          <w:szCs w:val="22"/>
          <w:lang w:val="en-US"/>
        </w:rPr>
        <w:t>pipeline looks fantastic</w:t>
      </w:r>
      <w:r w:rsidR="00DD3BFA" w:rsidRPr="008928BC">
        <w:rPr>
          <w:rStyle w:val="normaltextrun"/>
          <w:sz w:val="22"/>
          <w:szCs w:val="22"/>
          <w:lang w:val="en-US"/>
        </w:rPr>
        <w:t>,</w:t>
      </w:r>
      <w:r w:rsidRPr="008928BC">
        <w:rPr>
          <w:rStyle w:val="normaltextrun"/>
          <w:sz w:val="22"/>
          <w:szCs w:val="22"/>
          <w:lang w:val="en-US"/>
        </w:rPr>
        <w:t xml:space="preserve"> and I think you already see that in the markets. You know </w:t>
      </w:r>
      <w:r w:rsidR="00771398" w:rsidRPr="008928BC">
        <w:rPr>
          <w:rStyle w:val="normaltextrun"/>
          <w:sz w:val="22"/>
          <w:szCs w:val="22"/>
          <w:lang w:val="en-US"/>
        </w:rPr>
        <w:t xml:space="preserve">the </w:t>
      </w:r>
      <w:r w:rsidRPr="008928BC">
        <w:rPr>
          <w:rStyle w:val="normaltextrun"/>
          <w:sz w:val="22"/>
          <w:szCs w:val="22"/>
          <w:lang w:val="en-US"/>
        </w:rPr>
        <w:t>OSV market is still very strong, rates have gone up</w:t>
      </w:r>
      <w:r w:rsidR="00DD3BFA" w:rsidRPr="008928BC">
        <w:rPr>
          <w:rStyle w:val="normaltextrun"/>
          <w:sz w:val="22"/>
          <w:szCs w:val="22"/>
          <w:lang w:val="en-US"/>
        </w:rPr>
        <w:t>.</w:t>
      </w:r>
      <w:r w:rsidRPr="008928BC">
        <w:rPr>
          <w:rStyle w:val="normaltextrun"/>
          <w:sz w:val="22"/>
          <w:szCs w:val="22"/>
          <w:lang w:val="en-US"/>
        </w:rPr>
        <w:t xml:space="preserve"> </w:t>
      </w:r>
      <w:r w:rsidR="00DD3BFA" w:rsidRPr="008928BC">
        <w:rPr>
          <w:rStyle w:val="normaltextrun"/>
          <w:sz w:val="22"/>
          <w:szCs w:val="22"/>
          <w:lang w:val="en-US"/>
        </w:rPr>
        <w:t>B</w:t>
      </w:r>
      <w:r w:rsidRPr="008928BC">
        <w:rPr>
          <w:rStyle w:val="normaltextrun"/>
          <w:sz w:val="22"/>
          <w:szCs w:val="22"/>
          <w:lang w:val="en-US"/>
        </w:rPr>
        <w:t>ut the pipeline</w:t>
      </w:r>
      <w:r w:rsidR="00771398" w:rsidRPr="008928BC">
        <w:rPr>
          <w:rStyle w:val="normaltextrun"/>
          <w:sz w:val="22"/>
          <w:szCs w:val="22"/>
          <w:lang w:val="en-US"/>
        </w:rPr>
        <w:t xml:space="preserve"> o</w:t>
      </w:r>
      <w:r w:rsidRPr="008928BC">
        <w:rPr>
          <w:rStyle w:val="normaltextrun"/>
          <w:sz w:val="22"/>
          <w:szCs w:val="22"/>
          <w:lang w:val="en-US"/>
        </w:rPr>
        <w:t>f work is</w:t>
      </w:r>
      <w:r w:rsidR="00771398" w:rsidRPr="008928BC">
        <w:rPr>
          <w:rStyle w:val="normaltextrun"/>
          <w:sz w:val="22"/>
          <w:szCs w:val="22"/>
          <w:lang w:val="en-US"/>
        </w:rPr>
        <w:t xml:space="preserve"> t</w:t>
      </w:r>
      <w:r w:rsidRPr="008928BC">
        <w:rPr>
          <w:rStyle w:val="normaltextrun"/>
          <w:sz w:val="22"/>
          <w:szCs w:val="22"/>
          <w:lang w:val="en-US"/>
        </w:rPr>
        <w:t>here</w:t>
      </w:r>
      <w:r w:rsidR="00DD3BFA" w:rsidRPr="008928BC">
        <w:rPr>
          <w:rStyle w:val="normaltextrun"/>
          <w:sz w:val="22"/>
          <w:szCs w:val="22"/>
          <w:lang w:val="en-US"/>
        </w:rPr>
        <w:t>,</w:t>
      </w:r>
      <w:r w:rsidRPr="008928BC">
        <w:rPr>
          <w:rStyle w:val="normaltextrun"/>
          <w:sz w:val="22"/>
          <w:szCs w:val="22"/>
          <w:lang w:val="en-US"/>
        </w:rPr>
        <w:t xml:space="preserve"> with all </w:t>
      </w:r>
      <w:r w:rsidR="00DD3BFA" w:rsidRPr="008928BC">
        <w:rPr>
          <w:rStyle w:val="normaltextrun"/>
          <w:sz w:val="22"/>
          <w:szCs w:val="22"/>
          <w:lang w:val="en-US"/>
        </w:rPr>
        <w:t>this</w:t>
      </w:r>
      <w:r w:rsidR="00771398" w:rsidRPr="008928BC">
        <w:rPr>
          <w:rStyle w:val="normaltextrun"/>
          <w:sz w:val="22"/>
          <w:szCs w:val="22"/>
          <w:lang w:val="en-US"/>
        </w:rPr>
        <w:t xml:space="preserve"> </w:t>
      </w:r>
      <w:r w:rsidRPr="008928BC">
        <w:rPr>
          <w:rStyle w:val="normaltextrun"/>
          <w:sz w:val="22"/>
          <w:szCs w:val="22"/>
          <w:lang w:val="en-US"/>
        </w:rPr>
        <w:t>capacity expansion by default</w:t>
      </w:r>
      <w:r w:rsidR="00DD3BFA" w:rsidRPr="008928BC">
        <w:rPr>
          <w:rStyle w:val="normaltextrun"/>
          <w:sz w:val="22"/>
          <w:szCs w:val="22"/>
          <w:lang w:val="en-US"/>
        </w:rPr>
        <w:t>, y</w:t>
      </w:r>
      <w:r w:rsidRPr="008928BC">
        <w:rPr>
          <w:rStyle w:val="normaltextrun"/>
          <w:sz w:val="22"/>
          <w:szCs w:val="22"/>
          <w:lang w:val="en-US"/>
        </w:rPr>
        <w:t>ou're expanding the</w:t>
      </w:r>
      <w:r w:rsidR="00DD3BFA" w:rsidRPr="008928BC">
        <w:rPr>
          <w:rStyle w:val="normaltextrun"/>
          <w:sz w:val="22"/>
          <w:szCs w:val="22"/>
          <w:lang w:val="en-US"/>
        </w:rPr>
        <w:t>…</w:t>
      </w:r>
      <w:r w:rsidRPr="008928BC">
        <w:rPr>
          <w:rStyle w:val="normaltextrun"/>
          <w:sz w:val="22"/>
          <w:szCs w:val="22"/>
          <w:lang w:val="en-US"/>
        </w:rPr>
        <w:t>doubling the capacity you will need</w:t>
      </w:r>
      <w:r w:rsidR="00771398" w:rsidRPr="008928BC">
        <w:rPr>
          <w:rStyle w:val="normaltextrun"/>
          <w:sz w:val="22"/>
          <w:szCs w:val="22"/>
          <w:lang w:val="en-US"/>
        </w:rPr>
        <w:t xml:space="preserve"> a</w:t>
      </w:r>
      <w:r w:rsidRPr="008928BC">
        <w:rPr>
          <w:rStyle w:val="normaltextrun"/>
          <w:sz w:val="22"/>
          <w:szCs w:val="22"/>
          <w:lang w:val="en-US"/>
        </w:rPr>
        <w:t xml:space="preserve"> significant amount of, let's say, marine infrastructure to support this. And </w:t>
      </w:r>
      <w:proofErr w:type="gramStart"/>
      <w:r w:rsidRPr="008928BC">
        <w:rPr>
          <w:rStyle w:val="normaltextrun"/>
          <w:sz w:val="22"/>
          <w:szCs w:val="22"/>
          <w:lang w:val="en-US"/>
        </w:rPr>
        <w:t>so</w:t>
      </w:r>
      <w:proofErr w:type="gramEnd"/>
      <w:r w:rsidRPr="008928BC">
        <w:rPr>
          <w:rStyle w:val="normaltextrun"/>
          <w:sz w:val="22"/>
          <w:szCs w:val="22"/>
          <w:lang w:val="en-US"/>
        </w:rPr>
        <w:t xml:space="preserve"> we are one of the key beneficiaries by virtue of being the leading company in Qatar in that space.</w:t>
      </w:r>
      <w:r w:rsidRPr="008928BC">
        <w:rPr>
          <w:rStyle w:val="eop"/>
          <w:rFonts w:eastAsiaTheme="majorEastAsia"/>
          <w:sz w:val="22"/>
          <w:szCs w:val="22"/>
          <w:lang w:val="en-US"/>
        </w:rPr>
        <w:t> </w:t>
      </w:r>
    </w:p>
    <w:p w14:paraId="57B55F95" w14:textId="6A5824FC"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Abdullah Amin:</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Thank you. Thank you very much. Much appreciated.</w:t>
      </w:r>
      <w:r w:rsidRPr="008928BC">
        <w:rPr>
          <w:rStyle w:val="eop"/>
          <w:rFonts w:eastAsiaTheme="majorEastAsia"/>
          <w:sz w:val="22"/>
          <w:szCs w:val="22"/>
          <w:lang w:val="en-US"/>
        </w:rPr>
        <w:t> </w:t>
      </w:r>
    </w:p>
    <w:p w14:paraId="53FB79BB" w14:textId="43D90C58"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As a reminder, if you'd like to ask a question, please press star, followed by the one on your telephone</w:t>
      </w:r>
      <w:r w:rsidR="00771398" w:rsidRPr="008928BC">
        <w:rPr>
          <w:rStyle w:val="normaltextrun"/>
          <w:sz w:val="22"/>
          <w:szCs w:val="22"/>
          <w:lang w:val="en-US"/>
        </w:rPr>
        <w:t>.</w:t>
      </w:r>
      <w:r w:rsidRPr="008928BC">
        <w:rPr>
          <w:rStyle w:val="normaltextrun"/>
          <w:sz w:val="22"/>
          <w:szCs w:val="22"/>
          <w:lang w:val="en-US"/>
        </w:rPr>
        <w:t xml:space="preserve"> </w:t>
      </w:r>
      <w:r w:rsidR="00771398" w:rsidRPr="008928BC">
        <w:rPr>
          <w:rStyle w:val="normaltextrun"/>
          <w:sz w:val="22"/>
          <w:szCs w:val="22"/>
          <w:lang w:val="en-US"/>
        </w:rPr>
        <w:t>T</w:t>
      </w:r>
      <w:r w:rsidRPr="008928BC">
        <w:rPr>
          <w:rStyle w:val="normaltextrun"/>
          <w:sz w:val="22"/>
          <w:szCs w:val="22"/>
          <w:lang w:val="en-US"/>
        </w:rPr>
        <w:t xml:space="preserve">hat's </w:t>
      </w:r>
      <w:proofErr w:type="gramStart"/>
      <w:r w:rsidRPr="008928BC">
        <w:rPr>
          <w:rStyle w:val="normaltextrun"/>
          <w:sz w:val="22"/>
          <w:szCs w:val="22"/>
          <w:lang w:val="en-US"/>
        </w:rPr>
        <w:t>star</w:t>
      </w:r>
      <w:proofErr w:type="gramEnd"/>
      <w:r w:rsidR="00771398" w:rsidRPr="008928BC">
        <w:rPr>
          <w:rStyle w:val="normaltextrun"/>
          <w:sz w:val="22"/>
          <w:szCs w:val="22"/>
          <w:lang w:val="en-US"/>
        </w:rPr>
        <w:t xml:space="preserve"> o</w:t>
      </w:r>
      <w:r w:rsidRPr="008928BC">
        <w:rPr>
          <w:rStyle w:val="normaltextrun"/>
          <w:sz w:val="22"/>
          <w:szCs w:val="22"/>
          <w:lang w:val="en-US"/>
        </w:rPr>
        <w:t>ne to ask a question. Our next question comes from</w:t>
      </w:r>
      <w:r w:rsidR="00CC362C" w:rsidRPr="008928BC">
        <w:rPr>
          <w:rStyle w:val="normaltextrun"/>
          <w:sz w:val="22"/>
          <w:szCs w:val="22"/>
          <w:lang w:val="en-US"/>
        </w:rPr>
        <w:t xml:space="preserve"> the line of</w:t>
      </w:r>
      <w:r w:rsidRPr="008928BC">
        <w:rPr>
          <w:rStyle w:val="normaltextrun"/>
          <w:sz w:val="22"/>
          <w:szCs w:val="22"/>
          <w:lang w:val="en-US"/>
        </w:rPr>
        <w:t xml:space="preserve"> Rob </w:t>
      </w:r>
      <w:proofErr w:type="spellStart"/>
      <w:r w:rsidRPr="008928BC">
        <w:rPr>
          <w:rStyle w:val="normaltextrun"/>
          <w:sz w:val="22"/>
          <w:szCs w:val="22"/>
          <w:lang w:val="en-US"/>
        </w:rPr>
        <w:t>Sk</w:t>
      </w:r>
      <w:r w:rsidR="00771398" w:rsidRPr="008928BC">
        <w:rPr>
          <w:rStyle w:val="normaltextrun"/>
          <w:sz w:val="22"/>
          <w:szCs w:val="22"/>
          <w:lang w:val="en-US"/>
        </w:rPr>
        <w:t>e</w:t>
      </w:r>
      <w:r w:rsidRPr="008928BC">
        <w:rPr>
          <w:rStyle w:val="normaltextrun"/>
          <w:sz w:val="22"/>
          <w:szCs w:val="22"/>
          <w:lang w:val="en-US"/>
        </w:rPr>
        <w:t>pper</w:t>
      </w:r>
      <w:proofErr w:type="spellEnd"/>
      <w:r w:rsidRPr="008928BC">
        <w:rPr>
          <w:rStyle w:val="normaltextrun"/>
          <w:sz w:val="22"/>
          <w:szCs w:val="22"/>
          <w:lang w:val="en-US"/>
        </w:rPr>
        <w:t xml:space="preserve"> from Ashmore. Please go</w:t>
      </w:r>
      <w:r w:rsidR="00771398" w:rsidRPr="008928BC">
        <w:rPr>
          <w:rStyle w:val="normaltextrun"/>
          <w:sz w:val="22"/>
          <w:szCs w:val="22"/>
          <w:lang w:val="en-US"/>
        </w:rPr>
        <w:t xml:space="preserve"> a</w:t>
      </w:r>
      <w:r w:rsidRPr="008928BC">
        <w:rPr>
          <w:rStyle w:val="normaltextrun"/>
          <w:sz w:val="22"/>
          <w:szCs w:val="22"/>
          <w:lang w:val="en-US"/>
        </w:rPr>
        <w:t>head.</w:t>
      </w:r>
      <w:r w:rsidRPr="008928BC">
        <w:rPr>
          <w:rStyle w:val="eop"/>
          <w:rFonts w:eastAsiaTheme="majorEastAsia"/>
          <w:sz w:val="22"/>
          <w:szCs w:val="22"/>
          <w:lang w:val="en-US"/>
        </w:rPr>
        <w:t> </w:t>
      </w:r>
    </w:p>
    <w:p w14:paraId="6D489A8B" w14:textId="5E1E93B3"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Rob </w:t>
      </w:r>
      <w:proofErr w:type="spellStart"/>
      <w:r w:rsidRPr="008928BC">
        <w:rPr>
          <w:rStyle w:val="normaltextrun"/>
          <w:b/>
          <w:bCs/>
          <w:sz w:val="22"/>
          <w:szCs w:val="22"/>
          <w:lang w:val="en-US"/>
        </w:rPr>
        <w:t>Skepper</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Hi everyone. Thanks for the call today. Ye</w:t>
      </w:r>
      <w:r w:rsidR="00771398" w:rsidRPr="008928BC">
        <w:rPr>
          <w:rStyle w:val="normaltextrun"/>
          <w:sz w:val="22"/>
          <w:szCs w:val="22"/>
          <w:lang w:val="en-US"/>
        </w:rPr>
        <w:t>s</w:t>
      </w:r>
      <w:r w:rsidRPr="008928BC">
        <w:rPr>
          <w:rStyle w:val="normaltextrun"/>
          <w:sz w:val="22"/>
          <w:szCs w:val="22"/>
          <w:lang w:val="en-US"/>
        </w:rPr>
        <w:t xml:space="preserve">, I mean just following up from that question on the </w:t>
      </w:r>
      <w:r w:rsidR="00771398" w:rsidRPr="008928BC">
        <w:rPr>
          <w:rStyle w:val="normaltextrun"/>
          <w:sz w:val="22"/>
          <w:szCs w:val="22"/>
          <w:lang w:val="en-US"/>
        </w:rPr>
        <w:t>O</w:t>
      </w:r>
      <w:r w:rsidRPr="008928BC">
        <w:rPr>
          <w:rStyle w:val="normaltextrun"/>
          <w:sz w:val="22"/>
          <w:szCs w:val="22"/>
          <w:lang w:val="en-US"/>
        </w:rPr>
        <w:t>ffshore segment</w:t>
      </w:r>
      <w:r w:rsidR="00771398" w:rsidRPr="008928BC">
        <w:rPr>
          <w:rStyle w:val="normaltextrun"/>
          <w:sz w:val="22"/>
          <w:szCs w:val="22"/>
          <w:lang w:val="en-US"/>
        </w:rPr>
        <w:t>. I</w:t>
      </w:r>
      <w:r w:rsidRPr="008928BC">
        <w:rPr>
          <w:rStyle w:val="normaltextrun"/>
          <w:sz w:val="22"/>
          <w:szCs w:val="22"/>
          <w:lang w:val="en-US"/>
        </w:rPr>
        <w:t xml:space="preserve">s it possible at this stage to talk about the capital needs for that segment </w:t>
      </w:r>
      <w:proofErr w:type="gramStart"/>
      <w:r w:rsidRPr="008928BC">
        <w:rPr>
          <w:rStyle w:val="normaltextrun"/>
          <w:sz w:val="22"/>
          <w:szCs w:val="22"/>
          <w:lang w:val="en-US"/>
        </w:rPr>
        <w:t>in order to</w:t>
      </w:r>
      <w:proofErr w:type="gramEnd"/>
      <w:r w:rsidRPr="008928BC">
        <w:rPr>
          <w:rStyle w:val="normaltextrun"/>
          <w:sz w:val="22"/>
          <w:szCs w:val="22"/>
          <w:lang w:val="en-US"/>
        </w:rPr>
        <w:t xml:space="preserve"> ramp it up to a higher level?</w:t>
      </w:r>
      <w:r w:rsidRPr="008928BC">
        <w:rPr>
          <w:rStyle w:val="eop"/>
          <w:rFonts w:eastAsiaTheme="majorEastAsia"/>
          <w:sz w:val="22"/>
          <w:szCs w:val="22"/>
          <w:lang w:val="en-US"/>
        </w:rPr>
        <w:t> </w:t>
      </w:r>
    </w:p>
    <w:p w14:paraId="4701B0C7" w14:textId="0653C786"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008928BC">
        <w:rPr>
          <w:b/>
          <w:bCs/>
          <w:sz w:val="22"/>
          <w:szCs w:val="22"/>
          <w:lang w:val="en-US"/>
        </w:rPr>
        <w:tab/>
      </w:r>
      <w:r w:rsidRPr="008928BC">
        <w:rPr>
          <w:rStyle w:val="normaltextrun"/>
          <w:sz w:val="22"/>
          <w:szCs w:val="22"/>
          <w:lang w:val="en-US"/>
        </w:rPr>
        <w:t xml:space="preserve">Again, if you look at the </w:t>
      </w:r>
      <w:proofErr w:type="spellStart"/>
      <w:r w:rsidRPr="008928BC">
        <w:rPr>
          <w:rStyle w:val="normaltextrun"/>
          <w:sz w:val="22"/>
          <w:szCs w:val="22"/>
          <w:lang w:val="en-US"/>
        </w:rPr>
        <w:t>CapEx</w:t>
      </w:r>
      <w:proofErr w:type="spellEnd"/>
      <w:r w:rsidRPr="008928BC">
        <w:rPr>
          <w:rStyle w:val="normaltextrun"/>
          <w:sz w:val="22"/>
          <w:szCs w:val="22"/>
          <w:lang w:val="en-US"/>
        </w:rPr>
        <w:t xml:space="preserve"> requirements</w:t>
      </w:r>
      <w:r w:rsidR="00771398" w:rsidRPr="008928BC">
        <w:rPr>
          <w:rStyle w:val="normaltextrun"/>
          <w:sz w:val="22"/>
          <w:szCs w:val="22"/>
          <w:lang w:val="en-US"/>
        </w:rPr>
        <w:t xml:space="preserve"> </w:t>
      </w:r>
      <w:r w:rsidRPr="008928BC">
        <w:rPr>
          <w:rStyle w:val="normaltextrun"/>
          <w:sz w:val="22"/>
          <w:szCs w:val="22"/>
          <w:lang w:val="en-US"/>
        </w:rPr>
        <w:t>that's needed for the expansion</w:t>
      </w:r>
      <w:r w:rsidR="00CC362C" w:rsidRPr="008928BC">
        <w:rPr>
          <w:rStyle w:val="normaltextrun"/>
          <w:sz w:val="22"/>
          <w:szCs w:val="22"/>
          <w:lang w:val="en-US"/>
        </w:rPr>
        <w:t>,</w:t>
      </w:r>
      <w:r w:rsidR="00771398" w:rsidRPr="008928BC">
        <w:rPr>
          <w:rStyle w:val="normaltextrun"/>
          <w:sz w:val="22"/>
          <w:szCs w:val="22"/>
          <w:lang w:val="en-US"/>
        </w:rPr>
        <w:t xml:space="preserve"> i</w:t>
      </w:r>
      <w:r w:rsidRPr="008928BC">
        <w:rPr>
          <w:rStyle w:val="normaltextrun"/>
          <w:sz w:val="22"/>
          <w:szCs w:val="22"/>
          <w:lang w:val="en-US"/>
        </w:rPr>
        <w:t>t is substantial. I mean, today the average vessel can cost depending on whether it's new or whether it's old. Anyone</w:t>
      </w:r>
      <w:r w:rsidR="00CC362C" w:rsidRPr="008928BC">
        <w:rPr>
          <w:rStyle w:val="normaltextrun"/>
          <w:sz w:val="22"/>
          <w:szCs w:val="22"/>
          <w:lang w:val="en-US"/>
        </w:rPr>
        <w:t>,</w:t>
      </w:r>
      <w:r w:rsidRPr="008928BC">
        <w:rPr>
          <w:rStyle w:val="normaltextrun"/>
          <w:sz w:val="22"/>
          <w:szCs w:val="22"/>
          <w:lang w:val="en-US"/>
        </w:rPr>
        <w:t xml:space="preserve"> anywhere from $30 million all the way up to $50 million a </w:t>
      </w:r>
      <w:r w:rsidR="00CC362C" w:rsidRPr="008928BC">
        <w:rPr>
          <w:rStyle w:val="normaltextrun"/>
          <w:sz w:val="22"/>
          <w:szCs w:val="22"/>
          <w:lang w:val="en-US"/>
        </w:rPr>
        <w:t>POP</w:t>
      </w:r>
      <w:r w:rsidR="00771398" w:rsidRPr="008928BC">
        <w:rPr>
          <w:rStyle w:val="normaltextrun"/>
          <w:sz w:val="22"/>
          <w:szCs w:val="22"/>
          <w:lang w:val="en-US"/>
        </w:rPr>
        <w:t xml:space="preserve">. So </w:t>
      </w:r>
      <w:r w:rsidRPr="008928BC">
        <w:rPr>
          <w:rStyle w:val="normaltextrun"/>
          <w:sz w:val="22"/>
          <w:szCs w:val="22"/>
          <w:lang w:val="en-US"/>
        </w:rPr>
        <w:t xml:space="preserve">even if you're just simply doing </w:t>
      </w:r>
      <w:r w:rsidR="00AB479C" w:rsidRPr="008928BC">
        <w:rPr>
          <w:rStyle w:val="normaltextrun"/>
          <w:sz w:val="22"/>
          <w:szCs w:val="22"/>
          <w:lang w:val="en-US"/>
        </w:rPr>
        <w:t>five</w:t>
      </w:r>
      <w:r w:rsidRPr="008928BC">
        <w:rPr>
          <w:rStyle w:val="normaltextrun"/>
          <w:sz w:val="22"/>
          <w:szCs w:val="22"/>
          <w:lang w:val="en-US"/>
        </w:rPr>
        <w:t xml:space="preserve"> vessels at $40 million of </w:t>
      </w:r>
      <w:r w:rsidR="00CC362C" w:rsidRPr="008928BC">
        <w:rPr>
          <w:rStyle w:val="normaltextrun"/>
          <w:sz w:val="22"/>
          <w:szCs w:val="22"/>
          <w:lang w:val="en-US"/>
        </w:rPr>
        <w:t>POP</w:t>
      </w:r>
      <w:r w:rsidRPr="008928BC">
        <w:rPr>
          <w:rStyle w:val="normaltextrun"/>
          <w:sz w:val="22"/>
          <w:szCs w:val="22"/>
          <w:lang w:val="en-US"/>
        </w:rPr>
        <w:t>, you're talking about $200 billio</w:t>
      </w:r>
      <w:r w:rsidR="00771398" w:rsidRPr="008928BC">
        <w:rPr>
          <w:rStyle w:val="normaltextrun"/>
          <w:sz w:val="22"/>
          <w:szCs w:val="22"/>
          <w:lang w:val="en-US"/>
        </w:rPr>
        <w:t>n e</w:t>
      </w:r>
      <w:r w:rsidRPr="008928BC">
        <w:rPr>
          <w:rStyle w:val="normaltextrun"/>
          <w:sz w:val="22"/>
          <w:szCs w:val="22"/>
          <w:lang w:val="en-US"/>
        </w:rPr>
        <w:t xml:space="preserve">asily. </w:t>
      </w:r>
      <w:proofErr w:type="gramStart"/>
      <w:r w:rsidRPr="008928BC">
        <w:rPr>
          <w:rStyle w:val="normaltextrun"/>
          <w:sz w:val="22"/>
          <w:szCs w:val="22"/>
          <w:lang w:val="en-US"/>
        </w:rPr>
        <w:t>So</w:t>
      </w:r>
      <w:proofErr w:type="gramEnd"/>
      <w:r w:rsidRPr="008928BC">
        <w:rPr>
          <w:rStyle w:val="normaltextrun"/>
          <w:sz w:val="22"/>
          <w:szCs w:val="22"/>
          <w:lang w:val="en-US"/>
        </w:rPr>
        <w:t xml:space="preserve"> there are </w:t>
      </w:r>
      <w:proofErr w:type="spellStart"/>
      <w:r w:rsidRPr="008928BC">
        <w:rPr>
          <w:rStyle w:val="normaltextrun"/>
          <w:sz w:val="22"/>
          <w:szCs w:val="22"/>
          <w:lang w:val="en-US"/>
        </w:rPr>
        <w:t>CapEx</w:t>
      </w:r>
      <w:proofErr w:type="spellEnd"/>
      <w:r w:rsidRPr="008928BC">
        <w:rPr>
          <w:rStyle w:val="normaltextrun"/>
          <w:sz w:val="22"/>
          <w:szCs w:val="22"/>
          <w:lang w:val="en-US"/>
        </w:rPr>
        <w:t xml:space="preserve"> </w:t>
      </w:r>
      <w:r w:rsidR="00771398" w:rsidRPr="008928BC">
        <w:rPr>
          <w:rStyle w:val="normaltextrun"/>
          <w:sz w:val="22"/>
          <w:szCs w:val="22"/>
          <w:lang w:val="en-US"/>
        </w:rPr>
        <w:t>requirements that</w:t>
      </w:r>
      <w:r w:rsidRPr="008928BC">
        <w:rPr>
          <w:rStyle w:val="normaltextrun"/>
          <w:sz w:val="22"/>
          <w:szCs w:val="22"/>
          <w:lang w:val="en-US"/>
        </w:rPr>
        <w:t xml:space="preserve"> are going to be substantial, but it really depends on the type of vessel that you need, whether it's a PSV, HD</w:t>
      </w:r>
      <w:r w:rsidR="00CC362C" w:rsidRPr="008928BC">
        <w:rPr>
          <w:rStyle w:val="normaltextrun"/>
          <w:sz w:val="22"/>
          <w:szCs w:val="22"/>
          <w:lang w:val="en-US"/>
        </w:rPr>
        <w:t>S</w:t>
      </w:r>
      <w:r w:rsidRPr="008928BC">
        <w:rPr>
          <w:rStyle w:val="normaltextrun"/>
          <w:sz w:val="22"/>
          <w:szCs w:val="22"/>
          <w:lang w:val="en-US"/>
        </w:rPr>
        <w:t xml:space="preserve">, </w:t>
      </w:r>
      <w:r w:rsidR="00771398" w:rsidRPr="008928BC">
        <w:rPr>
          <w:rStyle w:val="normaltextrun"/>
          <w:sz w:val="22"/>
          <w:szCs w:val="22"/>
          <w:lang w:val="en-US"/>
        </w:rPr>
        <w:t xml:space="preserve">or </w:t>
      </w:r>
      <w:r w:rsidRPr="008928BC">
        <w:rPr>
          <w:rStyle w:val="normaltextrun"/>
          <w:sz w:val="22"/>
          <w:szCs w:val="22"/>
          <w:lang w:val="en-US"/>
        </w:rPr>
        <w:t xml:space="preserve">even diving support </w:t>
      </w:r>
      <w:r w:rsidR="00CC362C" w:rsidRPr="008928BC">
        <w:rPr>
          <w:rStyle w:val="normaltextrun"/>
          <w:sz w:val="22"/>
          <w:szCs w:val="22"/>
          <w:lang w:val="en-US"/>
        </w:rPr>
        <w:t>vessel</w:t>
      </w:r>
      <w:r w:rsidRPr="008928BC">
        <w:rPr>
          <w:rStyle w:val="normaltextrun"/>
          <w:sz w:val="22"/>
          <w:szCs w:val="22"/>
          <w:lang w:val="en-US"/>
        </w:rPr>
        <w:t xml:space="preserve"> can be</w:t>
      </w:r>
      <w:r w:rsidR="00CC362C" w:rsidRPr="008928BC">
        <w:rPr>
          <w:rStyle w:val="normaltextrun"/>
          <w:sz w:val="22"/>
          <w:szCs w:val="22"/>
          <w:lang w:val="en-US"/>
        </w:rPr>
        <w:t>…</w:t>
      </w:r>
      <w:r w:rsidRPr="008928BC">
        <w:rPr>
          <w:rStyle w:val="normaltextrun"/>
          <w:sz w:val="22"/>
          <w:szCs w:val="22"/>
          <w:lang w:val="en-US"/>
        </w:rPr>
        <w:t xml:space="preserve">again whether depending on specifications, requirements could be $100 billion or could be </w:t>
      </w:r>
      <w:r w:rsidR="00CC362C" w:rsidRPr="008928BC">
        <w:rPr>
          <w:rStyle w:val="normaltextrun"/>
          <w:sz w:val="22"/>
          <w:szCs w:val="22"/>
          <w:lang w:val="en-US"/>
        </w:rPr>
        <w:t>$60-</w:t>
      </w:r>
      <w:r w:rsidRPr="008928BC">
        <w:rPr>
          <w:rStyle w:val="normaltextrun"/>
          <w:sz w:val="22"/>
          <w:szCs w:val="22"/>
          <w:lang w:val="en-US"/>
        </w:rPr>
        <w:t xml:space="preserve">70 million. </w:t>
      </w:r>
      <w:proofErr w:type="gramStart"/>
      <w:r w:rsidRPr="008928BC">
        <w:rPr>
          <w:rStyle w:val="normaltextrun"/>
          <w:sz w:val="22"/>
          <w:szCs w:val="22"/>
          <w:lang w:val="en-US"/>
        </w:rPr>
        <w:t>So</w:t>
      </w:r>
      <w:proofErr w:type="gramEnd"/>
      <w:r w:rsidR="00771398" w:rsidRPr="008928BC">
        <w:rPr>
          <w:rStyle w:val="normaltextrun"/>
          <w:sz w:val="22"/>
          <w:szCs w:val="22"/>
          <w:lang w:val="en-US"/>
        </w:rPr>
        <w:t xml:space="preserve"> </w:t>
      </w:r>
      <w:r w:rsidRPr="008928BC">
        <w:rPr>
          <w:rStyle w:val="normaltextrun"/>
          <w:sz w:val="22"/>
          <w:szCs w:val="22"/>
          <w:lang w:val="en-US"/>
        </w:rPr>
        <w:t xml:space="preserve">there is going to be </w:t>
      </w:r>
      <w:r w:rsidR="00771398" w:rsidRPr="008928BC">
        <w:rPr>
          <w:rStyle w:val="normaltextrun"/>
          <w:sz w:val="22"/>
          <w:szCs w:val="22"/>
          <w:lang w:val="en-US"/>
        </w:rPr>
        <w:t xml:space="preserve">a </w:t>
      </w:r>
      <w:proofErr w:type="spellStart"/>
      <w:r w:rsidR="00771398" w:rsidRPr="008928BC">
        <w:rPr>
          <w:rStyle w:val="normaltextrun"/>
          <w:sz w:val="22"/>
          <w:szCs w:val="22"/>
          <w:lang w:val="en-US"/>
        </w:rPr>
        <w:t>CapEx</w:t>
      </w:r>
      <w:proofErr w:type="spellEnd"/>
      <w:r w:rsidR="00771398" w:rsidRPr="008928BC">
        <w:rPr>
          <w:rStyle w:val="normaltextrun"/>
          <w:sz w:val="22"/>
          <w:szCs w:val="22"/>
          <w:lang w:val="en-US"/>
        </w:rPr>
        <w:t xml:space="preserve"> requirement</w:t>
      </w:r>
      <w:r w:rsidRPr="008928BC">
        <w:rPr>
          <w:rStyle w:val="normaltextrun"/>
          <w:sz w:val="22"/>
          <w:szCs w:val="22"/>
          <w:lang w:val="en-US"/>
        </w:rPr>
        <w:t xml:space="preserve"> to be able to meet those contractual requirements and to be able to bid on projects.</w:t>
      </w:r>
      <w:r w:rsidRPr="008928BC">
        <w:rPr>
          <w:rStyle w:val="eop"/>
          <w:rFonts w:eastAsiaTheme="majorEastAsia"/>
          <w:sz w:val="22"/>
          <w:szCs w:val="22"/>
          <w:lang w:val="en-US"/>
        </w:rPr>
        <w:t> </w:t>
      </w:r>
    </w:p>
    <w:p w14:paraId="6E4A9834" w14:textId="0E871A9C" w:rsidR="00CC362C" w:rsidRPr="008928BC" w:rsidRDefault="007F4B3E" w:rsidP="008928BC">
      <w:pPr>
        <w:pStyle w:val="paragraph"/>
        <w:spacing w:before="240" w:beforeAutospacing="0" w:after="240" w:afterAutospacing="0"/>
        <w:ind w:left="2160" w:hanging="2160"/>
        <w:jc w:val="both"/>
        <w:textAlignment w:val="baseline"/>
        <w:rPr>
          <w:rStyle w:val="normaltextrun"/>
          <w:b/>
          <w:bCs/>
          <w:sz w:val="22"/>
          <w:szCs w:val="22"/>
          <w:lang w:val="en-US"/>
        </w:rPr>
      </w:pPr>
      <w:r w:rsidRPr="008928BC">
        <w:rPr>
          <w:rStyle w:val="normaltextrun"/>
          <w:b/>
          <w:bCs/>
          <w:sz w:val="22"/>
          <w:szCs w:val="22"/>
          <w:lang w:val="en-US"/>
        </w:rPr>
        <w:t xml:space="preserve">Rob </w:t>
      </w:r>
      <w:proofErr w:type="spellStart"/>
      <w:r w:rsidRPr="008928BC">
        <w:rPr>
          <w:rStyle w:val="normaltextrun"/>
          <w:b/>
          <w:bCs/>
          <w:sz w:val="22"/>
          <w:szCs w:val="22"/>
          <w:lang w:val="en-US"/>
        </w:rPr>
        <w:t>Skepper</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Ye</w:t>
      </w:r>
      <w:r w:rsidR="00771398" w:rsidRPr="008928BC">
        <w:rPr>
          <w:rStyle w:val="normaltextrun"/>
          <w:sz w:val="22"/>
          <w:szCs w:val="22"/>
          <w:lang w:val="en-US"/>
        </w:rPr>
        <w:t>s</w:t>
      </w:r>
      <w:r w:rsidRPr="008928BC">
        <w:rPr>
          <w:rStyle w:val="normaltextrun"/>
          <w:sz w:val="22"/>
          <w:szCs w:val="22"/>
          <w:lang w:val="en-US"/>
        </w:rPr>
        <w:t>. O</w:t>
      </w:r>
      <w:r w:rsidR="00771398" w:rsidRPr="008928BC">
        <w:rPr>
          <w:rStyle w:val="normaltextrun"/>
          <w:sz w:val="22"/>
          <w:szCs w:val="22"/>
          <w:lang w:val="en-US"/>
        </w:rPr>
        <w:t>kay</w:t>
      </w:r>
      <w:r w:rsidRPr="008928BC">
        <w:rPr>
          <w:rStyle w:val="normaltextrun"/>
          <w:sz w:val="22"/>
          <w:szCs w:val="22"/>
          <w:lang w:val="en-US"/>
        </w:rPr>
        <w:t>. Thanks. And then in terms of the type of contracts? Like, are they typically exposed to spot rate? Is it kind of</w:t>
      </w:r>
      <w:r w:rsidR="00771398" w:rsidRPr="008928BC">
        <w:rPr>
          <w:rStyle w:val="normaltextrun"/>
          <w:sz w:val="22"/>
          <w:szCs w:val="22"/>
          <w:lang w:val="en-US"/>
        </w:rPr>
        <w:t xml:space="preserve"> w</w:t>
      </w:r>
      <w:r w:rsidRPr="008928BC">
        <w:rPr>
          <w:rStyle w:val="normaltextrun"/>
          <w:sz w:val="22"/>
          <w:szCs w:val="22"/>
          <w:lang w:val="en-US"/>
        </w:rPr>
        <w:t>hen you say long</w:t>
      </w:r>
      <w:r w:rsidR="00CF6A4F" w:rsidRPr="008928BC">
        <w:rPr>
          <w:rStyle w:val="normaltextrun"/>
          <w:sz w:val="22"/>
          <w:szCs w:val="22"/>
          <w:lang w:val="en-US"/>
        </w:rPr>
        <w:t>-</w:t>
      </w:r>
      <w:r w:rsidRPr="008928BC">
        <w:rPr>
          <w:rStyle w:val="normaltextrun"/>
          <w:sz w:val="22"/>
          <w:szCs w:val="22"/>
          <w:lang w:val="en-US"/>
        </w:rPr>
        <w:t>term, how long</w:t>
      </w:r>
      <w:r w:rsidR="00CF6A4F" w:rsidRPr="008928BC">
        <w:rPr>
          <w:rStyle w:val="normaltextrun"/>
          <w:sz w:val="22"/>
          <w:szCs w:val="22"/>
          <w:lang w:val="en-US"/>
        </w:rPr>
        <w:t>-</w:t>
      </w:r>
      <w:r w:rsidRPr="008928BC">
        <w:rPr>
          <w:rStyle w:val="normaltextrun"/>
          <w:sz w:val="22"/>
          <w:szCs w:val="22"/>
          <w:lang w:val="en-US"/>
        </w:rPr>
        <w:t>term are they</w:t>
      </w:r>
      <w:r w:rsidR="00CC362C" w:rsidRPr="008928BC">
        <w:rPr>
          <w:rStyle w:val="normaltextrun"/>
          <w:sz w:val="22"/>
          <w:szCs w:val="22"/>
          <w:lang w:val="en-US"/>
        </w:rPr>
        <w:t>,</w:t>
      </w:r>
      <w:r w:rsidRPr="008928BC">
        <w:rPr>
          <w:rStyle w:val="normaltextrun"/>
          <w:sz w:val="22"/>
          <w:szCs w:val="22"/>
          <w:lang w:val="en-US"/>
        </w:rPr>
        <w:t xml:space="preserve"> like</w:t>
      </w:r>
      <w:r w:rsidR="00CC362C" w:rsidRPr="008928BC">
        <w:rPr>
          <w:rStyle w:val="normaltextrun"/>
          <w:sz w:val="22"/>
          <w:szCs w:val="22"/>
          <w:lang w:val="en-US"/>
        </w:rPr>
        <w:t xml:space="preserve"> h</w:t>
      </w:r>
      <w:r w:rsidRPr="008928BC">
        <w:rPr>
          <w:rStyle w:val="normaltextrun"/>
          <w:sz w:val="22"/>
          <w:szCs w:val="22"/>
          <w:lang w:val="en-US"/>
        </w:rPr>
        <w:t>ow certain will you be of like the return</w:t>
      </w:r>
      <w:r w:rsidR="00CF6A4F" w:rsidRPr="008928BC">
        <w:rPr>
          <w:rStyle w:val="normaltextrun"/>
          <w:sz w:val="22"/>
          <w:szCs w:val="22"/>
          <w:lang w:val="en-US"/>
        </w:rPr>
        <w:t xml:space="preserve"> f</w:t>
      </w:r>
      <w:r w:rsidRPr="008928BC">
        <w:rPr>
          <w:rStyle w:val="normaltextrun"/>
          <w:sz w:val="22"/>
          <w:szCs w:val="22"/>
          <w:lang w:val="en-US"/>
        </w:rPr>
        <w:t>or this segment</w:t>
      </w:r>
      <w:r w:rsidR="00CF6A4F" w:rsidRPr="008928BC">
        <w:rPr>
          <w:rStyle w:val="normaltextrun"/>
          <w:sz w:val="22"/>
          <w:szCs w:val="22"/>
          <w:lang w:val="en-US"/>
        </w:rPr>
        <w:t>?</w:t>
      </w:r>
    </w:p>
    <w:p w14:paraId="2E6B1DD9" w14:textId="77777777" w:rsidR="008928BC" w:rsidRDefault="007F4B3E" w:rsidP="008928BC">
      <w:pPr>
        <w:pStyle w:val="paragraph"/>
        <w:spacing w:before="240" w:beforeAutospacing="0" w:after="240" w:afterAutospacing="0"/>
        <w:ind w:left="2160" w:hanging="2160"/>
        <w:jc w:val="both"/>
        <w:textAlignment w:val="baseline"/>
        <w:rPr>
          <w:rStyle w:val="normaltextrun"/>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I think</w:t>
      </w:r>
      <w:r w:rsidR="00CF6A4F" w:rsidRPr="008928BC">
        <w:rPr>
          <w:rStyle w:val="normaltextrun"/>
          <w:sz w:val="22"/>
          <w:szCs w:val="22"/>
          <w:lang w:val="en-US"/>
        </w:rPr>
        <w:t>, a</w:t>
      </w:r>
      <w:r w:rsidRPr="008928BC">
        <w:rPr>
          <w:rStyle w:val="normaltextrun"/>
          <w:sz w:val="22"/>
          <w:szCs w:val="22"/>
          <w:lang w:val="en-US"/>
        </w:rPr>
        <w:t xml:space="preserve">nd if you look at </w:t>
      </w:r>
      <w:r w:rsidR="00CF6A4F" w:rsidRPr="008928BC">
        <w:rPr>
          <w:rStyle w:val="normaltextrun"/>
          <w:sz w:val="22"/>
          <w:szCs w:val="22"/>
          <w:lang w:val="en-US"/>
        </w:rPr>
        <w:t>long-term</w:t>
      </w:r>
      <w:r w:rsidRPr="008928BC">
        <w:rPr>
          <w:rStyle w:val="normaltextrun"/>
          <w:sz w:val="22"/>
          <w:szCs w:val="22"/>
          <w:lang w:val="en-US"/>
        </w:rPr>
        <w:t xml:space="preserve">, it's defined differently in each of the different shipping segments. It's partly </w:t>
      </w:r>
      <w:r w:rsidR="00CF6A4F" w:rsidRPr="008928BC">
        <w:rPr>
          <w:rStyle w:val="normaltextrun"/>
          <w:sz w:val="22"/>
          <w:szCs w:val="22"/>
          <w:lang w:val="en-US"/>
        </w:rPr>
        <w:t>O</w:t>
      </w:r>
      <w:r w:rsidRPr="008928BC">
        <w:rPr>
          <w:rStyle w:val="normaltextrun"/>
          <w:sz w:val="22"/>
          <w:szCs w:val="22"/>
          <w:lang w:val="en-US"/>
        </w:rPr>
        <w:t>ffshore, long</w:t>
      </w:r>
      <w:r w:rsidR="00CF6A4F" w:rsidRPr="008928BC">
        <w:rPr>
          <w:rStyle w:val="normaltextrun"/>
          <w:sz w:val="22"/>
          <w:szCs w:val="22"/>
          <w:lang w:val="en-US"/>
        </w:rPr>
        <w:t>-</w:t>
      </w:r>
      <w:r w:rsidRPr="008928BC">
        <w:rPr>
          <w:rStyle w:val="normaltextrun"/>
          <w:sz w:val="22"/>
          <w:szCs w:val="22"/>
          <w:lang w:val="en-US"/>
        </w:rPr>
        <w:t xml:space="preserve">term is anywhere from two to five years. But I think if you look at our relationship with the oil majors in Qatar, it's a </w:t>
      </w:r>
      <w:r w:rsidR="00CF6A4F" w:rsidRPr="008928BC">
        <w:rPr>
          <w:rStyle w:val="normaltextrun"/>
          <w:sz w:val="22"/>
          <w:szCs w:val="22"/>
          <w:lang w:val="en-US"/>
        </w:rPr>
        <w:t>long-term</w:t>
      </w:r>
      <w:r w:rsidRPr="008928BC">
        <w:rPr>
          <w:rStyle w:val="normaltextrun"/>
          <w:sz w:val="22"/>
          <w:szCs w:val="22"/>
          <w:lang w:val="en-US"/>
        </w:rPr>
        <w:t xml:space="preserve"> relationship</w:t>
      </w:r>
      <w:r w:rsidR="00AB479C" w:rsidRPr="008928BC">
        <w:rPr>
          <w:rStyle w:val="normaltextrun"/>
          <w:sz w:val="22"/>
          <w:szCs w:val="22"/>
          <w:lang w:val="en-US"/>
        </w:rPr>
        <w:t xml:space="preserve"> a</w:t>
      </w:r>
      <w:r w:rsidRPr="008928BC">
        <w:rPr>
          <w:rStyle w:val="normaltextrun"/>
          <w:sz w:val="22"/>
          <w:szCs w:val="22"/>
          <w:lang w:val="en-US"/>
        </w:rPr>
        <w:t>nd we have been able to renew a lot of the contracts</w:t>
      </w:r>
      <w:r w:rsidR="00AB479C" w:rsidRPr="008928BC">
        <w:rPr>
          <w:rStyle w:val="normaltextrun"/>
          <w:sz w:val="22"/>
          <w:szCs w:val="22"/>
          <w:lang w:val="en-US"/>
        </w:rPr>
        <w:t>.</w:t>
      </w:r>
      <w:r w:rsidRPr="008928BC">
        <w:rPr>
          <w:rStyle w:val="normaltextrun"/>
          <w:sz w:val="22"/>
          <w:szCs w:val="22"/>
          <w:lang w:val="en-US"/>
        </w:rPr>
        <w:t xml:space="preserve"> </w:t>
      </w:r>
      <w:r w:rsidR="00AB479C" w:rsidRPr="008928BC">
        <w:rPr>
          <w:rStyle w:val="normaltextrun"/>
          <w:sz w:val="22"/>
          <w:szCs w:val="22"/>
          <w:lang w:val="en-US"/>
        </w:rPr>
        <w:t>A</w:t>
      </w:r>
      <w:r w:rsidRPr="008928BC">
        <w:rPr>
          <w:rStyle w:val="normaltextrun"/>
          <w:sz w:val="22"/>
          <w:szCs w:val="22"/>
          <w:lang w:val="en-US"/>
        </w:rPr>
        <w:t xml:space="preserve">nd </w:t>
      </w:r>
      <w:proofErr w:type="gramStart"/>
      <w:r w:rsidRPr="008928BC">
        <w:rPr>
          <w:rStyle w:val="normaltextrun"/>
          <w:sz w:val="22"/>
          <w:szCs w:val="22"/>
          <w:lang w:val="en-US"/>
        </w:rPr>
        <w:t>so</w:t>
      </w:r>
      <w:proofErr w:type="gramEnd"/>
      <w:r w:rsidRPr="008928BC">
        <w:rPr>
          <w:rStyle w:val="normaltextrun"/>
          <w:sz w:val="22"/>
          <w:szCs w:val="22"/>
          <w:lang w:val="en-US"/>
        </w:rPr>
        <w:t xml:space="preserve"> we have good visibility into</w:t>
      </w:r>
      <w:r w:rsidR="00CF6A4F" w:rsidRPr="008928BC">
        <w:rPr>
          <w:rStyle w:val="normaltextrun"/>
          <w:sz w:val="22"/>
          <w:szCs w:val="22"/>
          <w:lang w:val="en-US"/>
        </w:rPr>
        <w:t>,</w:t>
      </w:r>
      <w:r w:rsidRPr="008928BC">
        <w:rPr>
          <w:rStyle w:val="normaltextrun"/>
          <w:sz w:val="22"/>
          <w:szCs w:val="22"/>
          <w:lang w:val="en-US"/>
        </w:rPr>
        <w:t xml:space="preserve"> let's </w:t>
      </w:r>
      <w:proofErr w:type="gramStart"/>
      <w:r w:rsidRPr="008928BC">
        <w:rPr>
          <w:rStyle w:val="normaltextrun"/>
          <w:sz w:val="22"/>
          <w:szCs w:val="22"/>
          <w:lang w:val="en-US"/>
        </w:rPr>
        <w:t>say</w:t>
      </w:r>
      <w:proofErr w:type="gramEnd"/>
      <w:r w:rsidRPr="008928BC">
        <w:rPr>
          <w:rStyle w:val="normaltextrun"/>
          <w:sz w:val="22"/>
          <w:szCs w:val="22"/>
          <w:lang w:val="en-US"/>
        </w:rPr>
        <w:t xml:space="preserve"> the relationship</w:t>
      </w:r>
      <w:r w:rsidR="00CF6A4F" w:rsidRPr="008928BC">
        <w:rPr>
          <w:rStyle w:val="normaltextrun"/>
          <w:sz w:val="22"/>
          <w:szCs w:val="22"/>
          <w:lang w:val="en-US"/>
        </w:rPr>
        <w:t>,</w:t>
      </w:r>
      <w:r w:rsidRPr="008928BC">
        <w:rPr>
          <w:rStyle w:val="normaltextrun"/>
          <w:sz w:val="22"/>
          <w:szCs w:val="22"/>
          <w:lang w:val="en-US"/>
        </w:rPr>
        <w:t xml:space="preserve"> and we deem our relationships to be </w:t>
      </w:r>
      <w:r w:rsidR="00CF6A4F" w:rsidRPr="008928BC">
        <w:rPr>
          <w:rStyle w:val="normaltextrun"/>
          <w:sz w:val="22"/>
          <w:szCs w:val="22"/>
          <w:lang w:val="en-US"/>
        </w:rPr>
        <w:t>long-term</w:t>
      </w:r>
      <w:r w:rsidRPr="008928BC">
        <w:rPr>
          <w:rStyle w:val="normaltextrun"/>
          <w:sz w:val="22"/>
          <w:szCs w:val="22"/>
          <w:lang w:val="en-US"/>
        </w:rPr>
        <w:t>. I can't disclose</w:t>
      </w:r>
      <w:r w:rsidR="00CF6A4F" w:rsidRPr="008928BC">
        <w:rPr>
          <w:rStyle w:val="normaltextrun"/>
          <w:sz w:val="22"/>
          <w:szCs w:val="22"/>
          <w:lang w:val="en-US"/>
        </w:rPr>
        <w:t xml:space="preserve"> </w:t>
      </w:r>
      <w:r w:rsidRPr="008928BC">
        <w:rPr>
          <w:rStyle w:val="normaltextrun"/>
          <w:sz w:val="22"/>
          <w:szCs w:val="22"/>
          <w:lang w:val="en-US"/>
        </w:rPr>
        <w:t>specifics on the duration, but I can tell you that by virtue of that demand being there and it's not short</w:t>
      </w:r>
      <w:r w:rsidR="00CF6A4F" w:rsidRPr="008928BC">
        <w:rPr>
          <w:rStyle w:val="normaltextrun"/>
          <w:sz w:val="22"/>
          <w:szCs w:val="22"/>
          <w:lang w:val="en-US"/>
        </w:rPr>
        <w:t>-</w:t>
      </w:r>
      <w:r w:rsidRPr="008928BC">
        <w:rPr>
          <w:rStyle w:val="normaltextrun"/>
          <w:sz w:val="22"/>
          <w:szCs w:val="22"/>
          <w:lang w:val="en-US"/>
        </w:rPr>
        <w:t>term in nature</w:t>
      </w:r>
      <w:r w:rsidR="00CF6A4F" w:rsidRPr="008928BC">
        <w:rPr>
          <w:rStyle w:val="normaltextrun"/>
          <w:sz w:val="22"/>
          <w:szCs w:val="22"/>
          <w:lang w:val="en-US"/>
        </w:rPr>
        <w:t>.</w:t>
      </w:r>
      <w:r w:rsidRPr="008928BC">
        <w:rPr>
          <w:rStyle w:val="normaltextrun"/>
          <w:sz w:val="22"/>
          <w:szCs w:val="22"/>
          <w:lang w:val="en-US"/>
        </w:rPr>
        <w:t xml:space="preserve"> </w:t>
      </w:r>
      <w:r w:rsidR="00CF6A4F" w:rsidRPr="008928BC">
        <w:rPr>
          <w:rStyle w:val="normaltextrun"/>
          <w:sz w:val="22"/>
          <w:szCs w:val="22"/>
          <w:lang w:val="en-US"/>
        </w:rPr>
        <w:t>A</w:t>
      </w:r>
      <w:r w:rsidRPr="008928BC">
        <w:rPr>
          <w:rStyle w:val="normaltextrun"/>
          <w:sz w:val="22"/>
          <w:szCs w:val="22"/>
          <w:lang w:val="en-US"/>
        </w:rPr>
        <w:t>nd again</w:t>
      </w:r>
      <w:r w:rsidR="00CF6A4F" w:rsidRPr="008928BC">
        <w:rPr>
          <w:rStyle w:val="normaltextrun"/>
          <w:sz w:val="22"/>
          <w:szCs w:val="22"/>
          <w:lang w:val="en-US"/>
        </w:rPr>
        <w:t>,</w:t>
      </w:r>
      <w:r w:rsidRPr="008928BC">
        <w:rPr>
          <w:rStyle w:val="normaltextrun"/>
          <w:sz w:val="22"/>
          <w:szCs w:val="22"/>
          <w:lang w:val="en-US"/>
        </w:rPr>
        <w:t xml:space="preserve"> you're talking about</w:t>
      </w:r>
      <w:r w:rsidR="00CF6A4F" w:rsidRPr="008928BC">
        <w:rPr>
          <w:rStyle w:val="normaltextrun"/>
          <w:sz w:val="22"/>
          <w:szCs w:val="22"/>
          <w:lang w:val="en-US"/>
        </w:rPr>
        <w:t xml:space="preserve"> d</w:t>
      </w:r>
      <w:r w:rsidRPr="008928BC">
        <w:rPr>
          <w:rStyle w:val="normaltextrun"/>
          <w:sz w:val="22"/>
          <w:szCs w:val="22"/>
          <w:lang w:val="en-US"/>
        </w:rPr>
        <w:t xml:space="preserve">oubling the capacity, </w:t>
      </w:r>
      <w:r w:rsidR="00CC362C" w:rsidRPr="008928BC">
        <w:rPr>
          <w:rStyle w:val="normaltextrun"/>
          <w:sz w:val="22"/>
          <w:szCs w:val="22"/>
          <w:lang w:val="en-US"/>
        </w:rPr>
        <w:t>but amount</w:t>
      </w:r>
      <w:r w:rsidRPr="008928BC">
        <w:rPr>
          <w:rStyle w:val="normaltextrun"/>
          <w:sz w:val="22"/>
          <w:szCs w:val="22"/>
          <w:lang w:val="en-US"/>
        </w:rPr>
        <w:t xml:space="preserve"> say doubling the infrastructure to support that. But if you're doubling the infrastructure, you need a lot of marine infrastructure to support that as well</w:t>
      </w:r>
      <w:r w:rsidR="00CF6A4F" w:rsidRPr="008928BC">
        <w:rPr>
          <w:rStyle w:val="normaltextrun"/>
          <w:sz w:val="22"/>
          <w:szCs w:val="22"/>
          <w:lang w:val="en-US"/>
        </w:rPr>
        <w:t xml:space="preserve">. </w:t>
      </w:r>
      <w:proofErr w:type="gramStart"/>
      <w:r w:rsidR="00CF6A4F" w:rsidRPr="008928BC">
        <w:rPr>
          <w:rStyle w:val="normaltextrun"/>
          <w:sz w:val="22"/>
          <w:szCs w:val="22"/>
          <w:lang w:val="en-US"/>
        </w:rPr>
        <w:t>S</w:t>
      </w:r>
      <w:r w:rsidRPr="008928BC">
        <w:rPr>
          <w:rStyle w:val="normaltextrun"/>
          <w:sz w:val="22"/>
          <w:szCs w:val="22"/>
          <w:lang w:val="en-US"/>
        </w:rPr>
        <w:t>o</w:t>
      </w:r>
      <w:proofErr w:type="gramEnd"/>
      <w:r w:rsidRPr="008928BC">
        <w:rPr>
          <w:rStyle w:val="normaltextrun"/>
          <w:sz w:val="22"/>
          <w:szCs w:val="22"/>
          <w:lang w:val="en-US"/>
        </w:rPr>
        <w:t xml:space="preserve"> by default</w:t>
      </w:r>
      <w:r w:rsidR="00CC362C" w:rsidRPr="008928BC">
        <w:rPr>
          <w:rStyle w:val="normaltextrun"/>
          <w:sz w:val="22"/>
          <w:szCs w:val="22"/>
          <w:lang w:val="en-US"/>
        </w:rPr>
        <w:t>,</w:t>
      </w:r>
      <w:r w:rsidR="00CF6A4F" w:rsidRPr="008928BC">
        <w:rPr>
          <w:rStyle w:val="normaltextrun"/>
          <w:sz w:val="22"/>
          <w:szCs w:val="22"/>
          <w:lang w:val="en-US"/>
        </w:rPr>
        <w:t xml:space="preserve"> </w:t>
      </w:r>
      <w:r w:rsidRPr="008928BC">
        <w:rPr>
          <w:rStyle w:val="normaltextrun"/>
          <w:sz w:val="22"/>
          <w:szCs w:val="22"/>
          <w:lang w:val="en-US"/>
        </w:rPr>
        <w:t xml:space="preserve">the nature of the arrangements will be long. Contractually, </w:t>
      </w:r>
    </w:p>
    <w:p w14:paraId="5C2A706B" w14:textId="77777777" w:rsidR="008928BC" w:rsidRDefault="008928BC" w:rsidP="008928BC">
      <w:pPr>
        <w:pStyle w:val="paragraph"/>
        <w:spacing w:before="240" w:beforeAutospacing="0" w:after="240" w:afterAutospacing="0"/>
        <w:ind w:left="2160" w:hanging="2160"/>
        <w:jc w:val="both"/>
        <w:textAlignment w:val="baseline"/>
        <w:rPr>
          <w:rStyle w:val="normaltextrun"/>
          <w:sz w:val="22"/>
          <w:szCs w:val="22"/>
          <w:lang w:val="en-US"/>
        </w:rPr>
      </w:pPr>
    </w:p>
    <w:p w14:paraId="2B8C0D5D" w14:textId="5E64CD72" w:rsidR="007F4B3E" w:rsidRPr="008928BC" w:rsidRDefault="007F4B3E" w:rsidP="008928BC">
      <w:pPr>
        <w:pStyle w:val="paragraph"/>
        <w:spacing w:before="240" w:beforeAutospacing="0" w:after="240" w:afterAutospacing="0"/>
        <w:ind w:left="2160"/>
        <w:jc w:val="both"/>
        <w:textAlignment w:val="baseline"/>
        <w:rPr>
          <w:b/>
          <w:bCs/>
          <w:sz w:val="22"/>
          <w:szCs w:val="22"/>
          <w:lang w:val="en-US"/>
        </w:rPr>
      </w:pPr>
      <w:proofErr w:type="gramStart"/>
      <w:r w:rsidRPr="008928BC">
        <w:rPr>
          <w:rStyle w:val="normaltextrun"/>
          <w:sz w:val="22"/>
          <w:szCs w:val="22"/>
          <w:lang w:val="en-US"/>
        </w:rPr>
        <w:t>they</w:t>
      </w:r>
      <w:proofErr w:type="gramEnd"/>
      <w:r w:rsidRPr="008928BC">
        <w:rPr>
          <w:rStyle w:val="normaltextrun"/>
          <w:sz w:val="22"/>
          <w:szCs w:val="22"/>
          <w:lang w:val="en-US"/>
        </w:rPr>
        <w:t xml:space="preserve"> may not be</w:t>
      </w:r>
      <w:r w:rsidR="00CC362C" w:rsidRPr="008928BC">
        <w:rPr>
          <w:rStyle w:val="normaltextrun"/>
          <w:sz w:val="22"/>
          <w:szCs w:val="22"/>
          <w:lang w:val="en-US"/>
        </w:rPr>
        <w:t xml:space="preserve"> </w:t>
      </w:r>
      <w:r w:rsidRPr="008928BC">
        <w:rPr>
          <w:rStyle w:val="normaltextrun"/>
          <w:sz w:val="22"/>
          <w:szCs w:val="22"/>
          <w:lang w:val="en-US"/>
        </w:rPr>
        <w:t>10 years or maybe five years. But we're optimistic that those contracts will be renewed because the demand is there.</w:t>
      </w:r>
      <w:r w:rsidRPr="008928BC">
        <w:rPr>
          <w:rStyle w:val="eop"/>
          <w:rFonts w:eastAsiaTheme="majorEastAsia"/>
          <w:sz w:val="22"/>
          <w:szCs w:val="22"/>
          <w:lang w:val="en-US"/>
        </w:rPr>
        <w:t> </w:t>
      </w:r>
    </w:p>
    <w:p w14:paraId="357EDA3B" w14:textId="258532F9"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Rob </w:t>
      </w:r>
      <w:proofErr w:type="spellStart"/>
      <w:r w:rsidRPr="008928BC">
        <w:rPr>
          <w:rStyle w:val="normaltextrun"/>
          <w:b/>
          <w:bCs/>
          <w:sz w:val="22"/>
          <w:szCs w:val="22"/>
          <w:lang w:val="en-US"/>
        </w:rPr>
        <w:t>Skepper</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008928BC">
        <w:rPr>
          <w:b/>
          <w:bCs/>
          <w:sz w:val="22"/>
          <w:szCs w:val="22"/>
          <w:lang w:val="en-US"/>
        </w:rPr>
        <w:tab/>
      </w:r>
      <w:r w:rsidRPr="008928BC">
        <w:rPr>
          <w:rStyle w:val="normaltextrun"/>
          <w:sz w:val="22"/>
          <w:szCs w:val="22"/>
          <w:lang w:val="en-US"/>
        </w:rPr>
        <w:t>Ye</w:t>
      </w:r>
      <w:r w:rsidR="00CF6A4F" w:rsidRPr="008928BC">
        <w:rPr>
          <w:rStyle w:val="normaltextrun"/>
          <w:sz w:val="22"/>
          <w:szCs w:val="22"/>
          <w:lang w:val="en-US"/>
        </w:rPr>
        <w:t>s</w:t>
      </w:r>
      <w:r w:rsidRPr="008928BC">
        <w:rPr>
          <w:rStyle w:val="normaltextrun"/>
          <w:sz w:val="22"/>
          <w:szCs w:val="22"/>
          <w:lang w:val="en-US"/>
        </w:rPr>
        <w:t>. O</w:t>
      </w:r>
      <w:r w:rsidR="00CF6A4F" w:rsidRPr="008928BC">
        <w:rPr>
          <w:rStyle w:val="normaltextrun"/>
          <w:sz w:val="22"/>
          <w:szCs w:val="22"/>
          <w:lang w:val="en-US"/>
        </w:rPr>
        <w:t>kay</w:t>
      </w:r>
      <w:r w:rsidR="00CC362C" w:rsidRPr="008928BC">
        <w:rPr>
          <w:rStyle w:val="normaltextrun"/>
          <w:sz w:val="22"/>
          <w:szCs w:val="22"/>
          <w:lang w:val="en-US"/>
        </w:rPr>
        <w:t>. Great</w:t>
      </w:r>
      <w:r w:rsidRPr="008928BC">
        <w:rPr>
          <w:rStyle w:val="normaltextrun"/>
          <w:sz w:val="22"/>
          <w:szCs w:val="22"/>
          <w:lang w:val="en-US"/>
        </w:rPr>
        <w:t>.</w:t>
      </w:r>
      <w:r w:rsidRPr="008928BC">
        <w:rPr>
          <w:rStyle w:val="eop"/>
          <w:rFonts w:eastAsiaTheme="majorEastAsia"/>
          <w:sz w:val="22"/>
          <w:szCs w:val="22"/>
          <w:lang w:val="en-US"/>
        </w:rPr>
        <w:t> </w:t>
      </w:r>
      <w:r w:rsidR="00CC362C" w:rsidRPr="008928BC">
        <w:rPr>
          <w:rStyle w:val="eop"/>
          <w:rFonts w:eastAsiaTheme="majorEastAsia"/>
          <w:sz w:val="22"/>
          <w:szCs w:val="22"/>
          <w:lang w:val="en-US"/>
        </w:rPr>
        <w:t>Thank you.</w:t>
      </w:r>
    </w:p>
    <w:p w14:paraId="7503D470" w14:textId="05E6B1FC"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 xml:space="preserve">: </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And then overall, I can tell you the market is helping</w:t>
      </w:r>
      <w:r w:rsidR="00AB479C" w:rsidRPr="008928BC">
        <w:rPr>
          <w:rStyle w:val="normaltextrun"/>
          <w:sz w:val="22"/>
          <w:szCs w:val="22"/>
          <w:lang w:val="en-US"/>
        </w:rPr>
        <w:t>.</w:t>
      </w:r>
      <w:r w:rsidRPr="008928BC">
        <w:rPr>
          <w:rStyle w:val="normaltextrun"/>
          <w:sz w:val="22"/>
          <w:szCs w:val="22"/>
          <w:lang w:val="en-US"/>
        </w:rPr>
        <w:t xml:space="preserve"> </w:t>
      </w:r>
      <w:r w:rsidR="00AB479C" w:rsidRPr="008928BC">
        <w:rPr>
          <w:rStyle w:val="normaltextrun"/>
          <w:sz w:val="22"/>
          <w:szCs w:val="22"/>
          <w:lang w:val="en-US"/>
        </w:rPr>
        <w:t>T</w:t>
      </w:r>
      <w:r w:rsidRPr="008928BC">
        <w:rPr>
          <w:rStyle w:val="normaltextrun"/>
          <w:sz w:val="22"/>
          <w:szCs w:val="22"/>
          <w:lang w:val="en-US"/>
        </w:rPr>
        <w:t>he next five to seven year</w:t>
      </w:r>
      <w:r w:rsidR="00CF6A4F" w:rsidRPr="008928BC">
        <w:rPr>
          <w:rStyle w:val="normaltextrun"/>
          <w:sz w:val="22"/>
          <w:szCs w:val="22"/>
          <w:lang w:val="en-US"/>
        </w:rPr>
        <w:t>s</w:t>
      </w:r>
      <w:r w:rsidR="00AB479C" w:rsidRPr="008928BC">
        <w:rPr>
          <w:rStyle w:val="normaltextrun"/>
          <w:sz w:val="22"/>
          <w:szCs w:val="22"/>
          <w:lang w:val="en-US"/>
        </w:rPr>
        <w:t>, t</w:t>
      </w:r>
      <w:r w:rsidR="00CC26A2" w:rsidRPr="008928BC">
        <w:rPr>
          <w:rStyle w:val="normaltextrun"/>
          <w:sz w:val="22"/>
          <w:szCs w:val="22"/>
          <w:lang w:val="en-US"/>
        </w:rPr>
        <w:t>he offshore</w:t>
      </w:r>
      <w:r w:rsidRPr="008928BC">
        <w:rPr>
          <w:rStyle w:val="normaltextrun"/>
          <w:sz w:val="22"/>
          <w:szCs w:val="22"/>
          <w:lang w:val="en-US"/>
        </w:rPr>
        <w:t xml:space="preserve"> market is a phenomenal strong </w:t>
      </w:r>
      <w:r w:rsidR="00CF6A4F" w:rsidRPr="008928BC">
        <w:rPr>
          <w:rStyle w:val="normaltextrun"/>
          <w:sz w:val="22"/>
          <w:szCs w:val="22"/>
          <w:lang w:val="en-US"/>
        </w:rPr>
        <w:t>market,</w:t>
      </w:r>
      <w:r w:rsidRPr="008928BC">
        <w:rPr>
          <w:rStyle w:val="normaltextrun"/>
          <w:sz w:val="22"/>
          <w:szCs w:val="22"/>
          <w:lang w:val="en-US"/>
        </w:rPr>
        <w:t xml:space="preserve"> and you can see that from</w:t>
      </w:r>
      <w:r w:rsidR="00CF6A4F" w:rsidRPr="008928BC">
        <w:rPr>
          <w:rStyle w:val="normaltextrun"/>
          <w:sz w:val="22"/>
          <w:szCs w:val="22"/>
          <w:lang w:val="en-US"/>
        </w:rPr>
        <w:t>…</w:t>
      </w:r>
      <w:r w:rsidRPr="008928BC">
        <w:rPr>
          <w:rStyle w:val="normaltextrun"/>
          <w:sz w:val="22"/>
          <w:szCs w:val="22"/>
          <w:lang w:val="en-US"/>
        </w:rPr>
        <w:t>if you look at even our competitors</w:t>
      </w:r>
      <w:r w:rsidR="00CC26A2" w:rsidRPr="008928BC">
        <w:rPr>
          <w:rStyle w:val="normaltextrun"/>
          <w:sz w:val="22"/>
          <w:szCs w:val="22"/>
          <w:lang w:val="en-US"/>
        </w:rPr>
        <w:t>,</w:t>
      </w:r>
      <w:r w:rsidR="00CF6A4F" w:rsidRPr="008928BC">
        <w:rPr>
          <w:rStyle w:val="normaltextrun"/>
          <w:sz w:val="22"/>
          <w:szCs w:val="22"/>
          <w:lang w:val="en-US"/>
        </w:rPr>
        <w:t xml:space="preserve"> </w:t>
      </w:r>
      <w:r w:rsidRPr="008928BC">
        <w:rPr>
          <w:rStyle w:val="normaltextrun"/>
          <w:sz w:val="22"/>
          <w:szCs w:val="22"/>
          <w:lang w:val="en-US"/>
        </w:rPr>
        <w:t>their earnings are fantastic</w:t>
      </w:r>
      <w:r w:rsidR="00CC26A2" w:rsidRPr="008928BC">
        <w:rPr>
          <w:rStyle w:val="normaltextrun"/>
          <w:sz w:val="22"/>
          <w:szCs w:val="22"/>
          <w:lang w:val="en-US"/>
        </w:rPr>
        <w:t>, t</w:t>
      </w:r>
      <w:r w:rsidRPr="008928BC">
        <w:rPr>
          <w:rStyle w:val="normaltextrun"/>
          <w:sz w:val="22"/>
          <w:szCs w:val="22"/>
          <w:lang w:val="en-US"/>
        </w:rPr>
        <w:t xml:space="preserve">he day rates for showering vessels are fantastic, even vessel valuations have gone up significantly. So that </w:t>
      </w:r>
      <w:proofErr w:type="gramStart"/>
      <w:r w:rsidRPr="008928BC">
        <w:rPr>
          <w:rStyle w:val="normaltextrun"/>
          <w:sz w:val="22"/>
          <w:szCs w:val="22"/>
          <w:lang w:val="en-US"/>
        </w:rPr>
        <w:t>tells</w:t>
      </w:r>
      <w:proofErr w:type="gramEnd"/>
      <w:r w:rsidRPr="008928BC">
        <w:rPr>
          <w:rStyle w:val="normaltextrun"/>
          <w:sz w:val="22"/>
          <w:szCs w:val="22"/>
          <w:lang w:val="en-US"/>
        </w:rPr>
        <w:t xml:space="preserve"> you a little bit about the dynamics of the market. But again, as I mentioned, we are a leading partner to the </w:t>
      </w:r>
      <w:r w:rsidR="00CF6A4F" w:rsidRPr="008928BC">
        <w:rPr>
          <w:rStyle w:val="normaltextrun"/>
          <w:sz w:val="22"/>
          <w:szCs w:val="22"/>
          <w:lang w:val="en-US"/>
        </w:rPr>
        <w:t>Of</w:t>
      </w:r>
      <w:r w:rsidRPr="008928BC">
        <w:rPr>
          <w:rStyle w:val="normaltextrun"/>
          <w:sz w:val="22"/>
          <w:szCs w:val="22"/>
          <w:lang w:val="en-US"/>
        </w:rPr>
        <w:t>fshore oil and gas</w:t>
      </w:r>
      <w:r w:rsidR="00CF6A4F" w:rsidRPr="008928BC">
        <w:rPr>
          <w:rStyle w:val="normaltextrun"/>
          <w:sz w:val="22"/>
          <w:szCs w:val="22"/>
          <w:lang w:val="en-US"/>
        </w:rPr>
        <w:t xml:space="preserve"> s</w:t>
      </w:r>
      <w:r w:rsidRPr="008928BC">
        <w:rPr>
          <w:rStyle w:val="normaltextrun"/>
          <w:sz w:val="22"/>
          <w:szCs w:val="22"/>
          <w:lang w:val="en-US"/>
        </w:rPr>
        <w:t>ector here in Qatar</w:t>
      </w:r>
      <w:r w:rsidR="00CF6A4F" w:rsidRPr="008928BC">
        <w:rPr>
          <w:rStyle w:val="normaltextrun"/>
          <w:sz w:val="22"/>
          <w:szCs w:val="22"/>
          <w:lang w:val="en-US"/>
        </w:rPr>
        <w:t>.</w:t>
      </w:r>
      <w:r w:rsidRPr="008928BC">
        <w:rPr>
          <w:rStyle w:val="normaltextrun"/>
          <w:sz w:val="22"/>
          <w:szCs w:val="22"/>
          <w:lang w:val="en-US"/>
        </w:rPr>
        <w:t xml:space="preserve"> </w:t>
      </w:r>
      <w:r w:rsidR="00CF6A4F" w:rsidRPr="008928BC">
        <w:rPr>
          <w:rStyle w:val="normaltextrun"/>
          <w:sz w:val="22"/>
          <w:szCs w:val="22"/>
          <w:lang w:val="en-US"/>
        </w:rPr>
        <w:t>W</w:t>
      </w:r>
      <w:r w:rsidRPr="008928BC">
        <w:rPr>
          <w:rStyle w:val="normaltextrun"/>
          <w:sz w:val="22"/>
          <w:szCs w:val="22"/>
          <w:lang w:val="en-US"/>
        </w:rPr>
        <w:t xml:space="preserve">e're here to support them and we see a </w:t>
      </w:r>
      <w:r w:rsidR="00CF6A4F" w:rsidRPr="008928BC">
        <w:rPr>
          <w:rStyle w:val="normaltextrun"/>
          <w:sz w:val="22"/>
          <w:szCs w:val="22"/>
          <w:lang w:val="en-US"/>
        </w:rPr>
        <w:t>long-term</w:t>
      </w:r>
      <w:r w:rsidRPr="008928BC">
        <w:rPr>
          <w:rStyle w:val="normaltextrun"/>
          <w:sz w:val="22"/>
          <w:szCs w:val="22"/>
          <w:lang w:val="en-US"/>
        </w:rPr>
        <w:t xml:space="preserve"> relationship that's mutually beneficia</w:t>
      </w:r>
      <w:r w:rsidR="00AB479C" w:rsidRPr="008928BC">
        <w:rPr>
          <w:rStyle w:val="normaltextrun"/>
          <w:sz w:val="22"/>
          <w:szCs w:val="22"/>
          <w:lang w:val="en-US"/>
        </w:rPr>
        <w:t xml:space="preserve">l. </w:t>
      </w:r>
      <w:r w:rsidR="00CF6A4F" w:rsidRPr="008928BC">
        <w:rPr>
          <w:rStyle w:val="normaltextrun"/>
          <w:sz w:val="22"/>
          <w:szCs w:val="22"/>
          <w:lang w:val="en-US"/>
        </w:rPr>
        <w:t xml:space="preserve"> </w:t>
      </w:r>
      <w:r w:rsidR="00AB479C" w:rsidRPr="008928BC">
        <w:rPr>
          <w:rStyle w:val="normaltextrun"/>
          <w:sz w:val="22"/>
          <w:szCs w:val="22"/>
          <w:lang w:val="en-US"/>
        </w:rPr>
        <w:t>A</w:t>
      </w:r>
      <w:r w:rsidRPr="008928BC">
        <w:rPr>
          <w:rStyle w:val="normaltextrun"/>
          <w:sz w:val="22"/>
          <w:szCs w:val="22"/>
          <w:lang w:val="en-US"/>
        </w:rPr>
        <w:t>nd that's how we get our services.</w:t>
      </w:r>
      <w:r w:rsidRPr="008928BC">
        <w:rPr>
          <w:rStyle w:val="eop"/>
          <w:rFonts w:eastAsiaTheme="majorEastAsia"/>
          <w:sz w:val="22"/>
          <w:szCs w:val="22"/>
          <w:lang w:val="en-US"/>
        </w:rPr>
        <w:t> </w:t>
      </w:r>
    </w:p>
    <w:p w14:paraId="40D71155" w14:textId="2D4621B4"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Rob </w:t>
      </w:r>
      <w:proofErr w:type="spellStart"/>
      <w:r w:rsidRPr="008928BC">
        <w:rPr>
          <w:rStyle w:val="normaltextrun"/>
          <w:b/>
          <w:bCs/>
          <w:sz w:val="22"/>
          <w:szCs w:val="22"/>
          <w:lang w:val="en-US"/>
        </w:rPr>
        <w:t>Skepper</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008928BC">
        <w:rPr>
          <w:b/>
          <w:bCs/>
          <w:sz w:val="22"/>
          <w:szCs w:val="22"/>
          <w:lang w:val="en-US"/>
        </w:rPr>
        <w:tab/>
      </w:r>
      <w:r w:rsidRPr="008928BC">
        <w:rPr>
          <w:rStyle w:val="normaltextrun"/>
          <w:sz w:val="22"/>
          <w:szCs w:val="22"/>
          <w:lang w:val="en-US"/>
        </w:rPr>
        <w:t xml:space="preserve">Yes. </w:t>
      </w:r>
      <w:r w:rsidR="00CF6A4F" w:rsidRPr="008928BC">
        <w:rPr>
          <w:rStyle w:val="normaltextrun"/>
          <w:sz w:val="22"/>
          <w:szCs w:val="22"/>
          <w:lang w:val="en-US"/>
        </w:rPr>
        <w:t>G</w:t>
      </w:r>
      <w:r w:rsidRPr="008928BC">
        <w:rPr>
          <w:rStyle w:val="normaltextrun"/>
          <w:sz w:val="22"/>
          <w:szCs w:val="22"/>
          <w:lang w:val="en-US"/>
        </w:rPr>
        <w:t>reat. Thank you.</w:t>
      </w:r>
      <w:r w:rsidRPr="008928BC">
        <w:rPr>
          <w:rStyle w:val="eop"/>
          <w:rFonts w:eastAsiaTheme="majorEastAsia"/>
          <w:sz w:val="22"/>
          <w:szCs w:val="22"/>
          <w:lang w:val="en-US"/>
        </w:rPr>
        <w:t> </w:t>
      </w:r>
    </w:p>
    <w:p w14:paraId="2004514D" w14:textId="3CC496EE"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There are no further questions </w:t>
      </w:r>
      <w:proofErr w:type="gramStart"/>
      <w:r w:rsidRPr="008928BC">
        <w:rPr>
          <w:rStyle w:val="normaltextrun"/>
          <w:sz w:val="22"/>
          <w:szCs w:val="22"/>
          <w:lang w:val="en-US"/>
        </w:rPr>
        <w:t>at this time</w:t>
      </w:r>
      <w:proofErr w:type="gramEnd"/>
      <w:r w:rsidRPr="008928BC">
        <w:rPr>
          <w:rStyle w:val="normaltextrun"/>
          <w:sz w:val="22"/>
          <w:szCs w:val="22"/>
          <w:lang w:val="en-US"/>
        </w:rPr>
        <w:t>. I will</w:t>
      </w:r>
      <w:r w:rsidR="00CC26A2" w:rsidRPr="008928BC">
        <w:rPr>
          <w:rStyle w:val="normaltextrun"/>
          <w:sz w:val="22"/>
          <w:szCs w:val="22"/>
          <w:lang w:val="en-US"/>
        </w:rPr>
        <w:t>…. apologies</w:t>
      </w:r>
      <w:r w:rsidRPr="008928BC">
        <w:rPr>
          <w:rStyle w:val="normaltextrun"/>
          <w:sz w:val="22"/>
          <w:szCs w:val="22"/>
          <w:lang w:val="en-US"/>
        </w:rPr>
        <w:t xml:space="preserve">, we now have a question from </w:t>
      </w:r>
      <w:r w:rsidR="00CF6A4F" w:rsidRPr="008928BC">
        <w:rPr>
          <w:rStyle w:val="normaltextrun"/>
          <w:sz w:val="22"/>
          <w:szCs w:val="22"/>
          <w:lang w:val="en-US"/>
        </w:rPr>
        <w:t xml:space="preserve">Nikhil </w:t>
      </w:r>
      <w:proofErr w:type="spellStart"/>
      <w:r w:rsidR="00CF6A4F" w:rsidRPr="008928BC">
        <w:rPr>
          <w:rStyle w:val="normaltextrun"/>
          <w:sz w:val="22"/>
          <w:szCs w:val="22"/>
          <w:lang w:val="en-US"/>
        </w:rPr>
        <w:t>Phutane</w:t>
      </w:r>
      <w:proofErr w:type="spellEnd"/>
      <w:r w:rsidR="00CF6A4F" w:rsidRPr="008928BC">
        <w:rPr>
          <w:rStyle w:val="normaltextrun"/>
          <w:sz w:val="22"/>
          <w:szCs w:val="22"/>
          <w:lang w:val="en-US"/>
        </w:rPr>
        <w:t xml:space="preserve"> from CBFS.</w:t>
      </w:r>
      <w:r w:rsidRPr="008928BC">
        <w:rPr>
          <w:rStyle w:val="normaltextrun"/>
          <w:sz w:val="22"/>
          <w:szCs w:val="22"/>
          <w:lang w:val="en-US"/>
        </w:rPr>
        <w:t xml:space="preserve"> Please go ahead.</w:t>
      </w:r>
      <w:r w:rsidRPr="008928BC">
        <w:rPr>
          <w:rStyle w:val="eop"/>
          <w:rFonts w:eastAsiaTheme="majorEastAsia"/>
          <w:sz w:val="22"/>
          <w:szCs w:val="22"/>
          <w:lang w:val="en-US"/>
        </w:rPr>
        <w:t> </w:t>
      </w:r>
    </w:p>
    <w:p w14:paraId="510D8E36" w14:textId="6ED5FEC5"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Nikhil </w:t>
      </w:r>
      <w:proofErr w:type="spellStart"/>
      <w:r w:rsidRPr="008928BC">
        <w:rPr>
          <w:rStyle w:val="normaltextrun"/>
          <w:b/>
          <w:bCs/>
          <w:sz w:val="22"/>
          <w:szCs w:val="22"/>
          <w:lang w:val="en-US"/>
        </w:rPr>
        <w:t>Phutane</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This is </w:t>
      </w:r>
      <w:proofErr w:type="gramStart"/>
      <w:r w:rsidRPr="008928BC">
        <w:rPr>
          <w:rStyle w:val="normaltextrun"/>
          <w:sz w:val="22"/>
          <w:szCs w:val="22"/>
          <w:lang w:val="en-US"/>
        </w:rPr>
        <w:t>actually related</w:t>
      </w:r>
      <w:proofErr w:type="gramEnd"/>
      <w:r w:rsidRPr="008928BC">
        <w:rPr>
          <w:rStyle w:val="normaltextrun"/>
          <w:sz w:val="22"/>
          <w:szCs w:val="22"/>
          <w:lang w:val="en-US"/>
        </w:rPr>
        <w:t xml:space="preserve"> largely with the overall</w:t>
      </w:r>
      <w:r w:rsidR="00CF6A4F" w:rsidRPr="008928BC">
        <w:rPr>
          <w:rStyle w:val="normaltextrun"/>
          <w:sz w:val="22"/>
          <w:szCs w:val="22"/>
          <w:lang w:val="en-US"/>
        </w:rPr>
        <w:t xml:space="preserve"> </w:t>
      </w:r>
      <w:r w:rsidRPr="008928BC">
        <w:rPr>
          <w:rStyle w:val="normaltextrun"/>
          <w:sz w:val="22"/>
          <w:szCs w:val="22"/>
          <w:lang w:val="en-US"/>
        </w:rPr>
        <w:t xml:space="preserve">Qatar government policies regarding the tax rate. Do you see something in terms of </w:t>
      </w:r>
      <w:r w:rsidR="00CF6A4F" w:rsidRPr="008928BC">
        <w:rPr>
          <w:rStyle w:val="normaltextrun"/>
          <w:sz w:val="22"/>
          <w:szCs w:val="22"/>
          <w:lang w:val="en-US"/>
        </w:rPr>
        <w:t xml:space="preserve">the </w:t>
      </w:r>
      <w:r w:rsidRPr="008928BC">
        <w:rPr>
          <w:rStyle w:val="normaltextrun"/>
          <w:sz w:val="22"/>
          <w:szCs w:val="22"/>
          <w:lang w:val="en-US"/>
        </w:rPr>
        <w:t>2025 onwards tax rate being introduced in Qatar?</w:t>
      </w:r>
      <w:r w:rsidRPr="008928BC">
        <w:rPr>
          <w:rStyle w:val="eop"/>
          <w:rFonts w:eastAsiaTheme="majorEastAsia"/>
          <w:sz w:val="22"/>
          <w:szCs w:val="22"/>
          <w:lang w:val="en-US"/>
        </w:rPr>
        <w:t> </w:t>
      </w:r>
    </w:p>
    <w:p w14:paraId="272AEBF6" w14:textId="48FFCEB3"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I mean, again this is a</w:t>
      </w:r>
      <w:r w:rsidR="00CF6A4F" w:rsidRPr="008928BC">
        <w:rPr>
          <w:rStyle w:val="normaltextrun"/>
          <w:sz w:val="22"/>
          <w:szCs w:val="22"/>
          <w:lang w:val="en-US"/>
        </w:rPr>
        <w:t>…i</w:t>
      </w:r>
      <w:r w:rsidRPr="008928BC">
        <w:rPr>
          <w:rStyle w:val="normaltextrun"/>
          <w:sz w:val="22"/>
          <w:szCs w:val="22"/>
          <w:lang w:val="en-US"/>
        </w:rPr>
        <w:t>t's a global push, if you will, right</w:t>
      </w:r>
      <w:r w:rsidR="00CF6A4F" w:rsidRPr="008928BC">
        <w:rPr>
          <w:rStyle w:val="normaltextrun"/>
          <w:sz w:val="22"/>
          <w:szCs w:val="22"/>
          <w:lang w:val="en-US"/>
        </w:rPr>
        <w:t>?</w:t>
      </w:r>
      <w:r w:rsidRPr="008928BC">
        <w:rPr>
          <w:rStyle w:val="normaltextrun"/>
          <w:sz w:val="22"/>
          <w:szCs w:val="22"/>
          <w:lang w:val="en-US"/>
        </w:rPr>
        <w:t xml:space="preserve"> </w:t>
      </w:r>
      <w:proofErr w:type="gramStart"/>
      <w:r w:rsidRPr="008928BC">
        <w:rPr>
          <w:rStyle w:val="normaltextrun"/>
          <w:sz w:val="22"/>
          <w:szCs w:val="22"/>
          <w:lang w:val="en-US"/>
        </w:rPr>
        <w:t>So</w:t>
      </w:r>
      <w:proofErr w:type="gramEnd"/>
      <w:r w:rsidRPr="008928BC">
        <w:rPr>
          <w:rStyle w:val="normaltextrun"/>
          <w:sz w:val="22"/>
          <w:szCs w:val="22"/>
          <w:lang w:val="en-US"/>
        </w:rPr>
        <w:t xml:space="preserve"> it's not unique to Qatar and you're seeing global minimum tax being implemented everywhere, right</w:t>
      </w:r>
      <w:r w:rsidR="00CC26A2" w:rsidRPr="008928BC">
        <w:rPr>
          <w:rStyle w:val="normaltextrun"/>
          <w:sz w:val="22"/>
          <w:szCs w:val="22"/>
          <w:lang w:val="en-US"/>
        </w:rPr>
        <w:t>?</w:t>
      </w:r>
      <w:r w:rsidRPr="008928BC">
        <w:rPr>
          <w:rStyle w:val="normaltextrun"/>
          <w:sz w:val="22"/>
          <w:szCs w:val="22"/>
          <w:lang w:val="en-US"/>
        </w:rPr>
        <w:t xml:space="preserve"> UAE next door. And I </w:t>
      </w:r>
      <w:r w:rsidR="00CF6A4F" w:rsidRPr="008928BC">
        <w:rPr>
          <w:rStyle w:val="normaltextrun"/>
          <w:sz w:val="22"/>
          <w:szCs w:val="22"/>
          <w:lang w:val="en-US"/>
        </w:rPr>
        <w:t xml:space="preserve">believe </w:t>
      </w:r>
      <w:r w:rsidRPr="008928BC">
        <w:rPr>
          <w:rStyle w:val="normaltextrun"/>
          <w:sz w:val="22"/>
          <w:szCs w:val="22"/>
          <w:lang w:val="en-US"/>
        </w:rPr>
        <w:t xml:space="preserve">they've enacted </w:t>
      </w:r>
      <w:r w:rsidR="00CF6A4F" w:rsidRPr="008928BC">
        <w:rPr>
          <w:rStyle w:val="normaltextrun"/>
          <w:sz w:val="22"/>
          <w:szCs w:val="22"/>
          <w:lang w:val="en-US"/>
        </w:rPr>
        <w:t>a</w:t>
      </w:r>
      <w:r w:rsidRPr="008928BC">
        <w:rPr>
          <w:rStyle w:val="normaltextrun"/>
          <w:sz w:val="22"/>
          <w:szCs w:val="22"/>
          <w:lang w:val="en-US"/>
        </w:rPr>
        <w:t xml:space="preserve"> 9% tax in UAE. </w:t>
      </w:r>
      <w:proofErr w:type="gramStart"/>
      <w:r w:rsidRPr="008928BC">
        <w:rPr>
          <w:rStyle w:val="normaltextrun"/>
          <w:sz w:val="22"/>
          <w:szCs w:val="22"/>
          <w:lang w:val="en-US"/>
        </w:rPr>
        <w:t>So</w:t>
      </w:r>
      <w:proofErr w:type="gramEnd"/>
      <w:r w:rsidRPr="008928BC">
        <w:rPr>
          <w:rStyle w:val="normaltextrun"/>
          <w:sz w:val="22"/>
          <w:szCs w:val="22"/>
          <w:lang w:val="en-US"/>
        </w:rPr>
        <w:t xml:space="preserve"> you're seeing in the region. </w:t>
      </w:r>
      <w:proofErr w:type="gramStart"/>
      <w:r w:rsidRPr="008928BC">
        <w:rPr>
          <w:rStyle w:val="normaltextrun"/>
          <w:sz w:val="22"/>
          <w:szCs w:val="22"/>
          <w:lang w:val="en-US"/>
        </w:rPr>
        <w:t>So</w:t>
      </w:r>
      <w:proofErr w:type="gramEnd"/>
      <w:r w:rsidRPr="008928BC">
        <w:rPr>
          <w:rStyle w:val="normaltextrun"/>
          <w:sz w:val="22"/>
          <w:szCs w:val="22"/>
          <w:lang w:val="en-US"/>
        </w:rPr>
        <w:t xml:space="preserve"> from our perspective</w:t>
      </w:r>
      <w:r w:rsidR="00CF6A4F" w:rsidRPr="008928BC">
        <w:rPr>
          <w:rStyle w:val="normaltextrun"/>
          <w:sz w:val="22"/>
          <w:szCs w:val="22"/>
          <w:lang w:val="en-US"/>
        </w:rPr>
        <w:t>,</w:t>
      </w:r>
      <w:r w:rsidRPr="008928BC">
        <w:rPr>
          <w:rStyle w:val="normaltextrun"/>
          <w:sz w:val="22"/>
          <w:szCs w:val="22"/>
          <w:lang w:val="en-US"/>
        </w:rPr>
        <w:t xml:space="preserve"> </w:t>
      </w:r>
      <w:r w:rsidR="00CF6A4F" w:rsidRPr="008928BC">
        <w:rPr>
          <w:rStyle w:val="normaltextrun"/>
          <w:sz w:val="22"/>
          <w:szCs w:val="22"/>
          <w:lang w:val="en-US"/>
        </w:rPr>
        <w:t>t</w:t>
      </w:r>
      <w:r w:rsidRPr="008928BC">
        <w:rPr>
          <w:rStyle w:val="normaltextrun"/>
          <w:sz w:val="22"/>
          <w:szCs w:val="22"/>
          <w:lang w:val="en-US"/>
        </w:rPr>
        <w:t>axes are coming. It's how they get implemented, how th</w:t>
      </w:r>
      <w:r w:rsidR="00CF6A4F" w:rsidRPr="008928BC">
        <w:rPr>
          <w:rStyle w:val="normaltextrun"/>
          <w:sz w:val="22"/>
          <w:szCs w:val="22"/>
          <w:lang w:val="en-US"/>
        </w:rPr>
        <w:t>ey</w:t>
      </w:r>
      <w:r w:rsidRPr="008928BC">
        <w:rPr>
          <w:rStyle w:val="normaltextrun"/>
          <w:sz w:val="22"/>
          <w:szCs w:val="22"/>
          <w:lang w:val="en-US"/>
        </w:rPr>
        <w:t xml:space="preserve"> </w:t>
      </w:r>
      <w:proofErr w:type="gramStart"/>
      <w:r w:rsidRPr="008928BC">
        <w:rPr>
          <w:rStyle w:val="normaltextrun"/>
          <w:sz w:val="22"/>
          <w:szCs w:val="22"/>
          <w:lang w:val="en-US"/>
        </w:rPr>
        <w:t>gets</w:t>
      </w:r>
      <w:proofErr w:type="gramEnd"/>
      <w:r w:rsidRPr="008928BC">
        <w:rPr>
          <w:rStyle w:val="normaltextrun"/>
          <w:sz w:val="22"/>
          <w:szCs w:val="22"/>
          <w:lang w:val="en-US"/>
        </w:rPr>
        <w:t xml:space="preserve"> structured. That's the question. But we know global minimum tax is coming everywhere. </w:t>
      </w:r>
      <w:proofErr w:type="gramStart"/>
      <w:r w:rsidRPr="008928BC">
        <w:rPr>
          <w:rStyle w:val="normaltextrun"/>
          <w:sz w:val="22"/>
          <w:szCs w:val="22"/>
          <w:lang w:val="en-US"/>
        </w:rPr>
        <w:t>So</w:t>
      </w:r>
      <w:proofErr w:type="gramEnd"/>
      <w:r w:rsidRPr="008928BC">
        <w:rPr>
          <w:rStyle w:val="normaltextrun"/>
          <w:sz w:val="22"/>
          <w:szCs w:val="22"/>
          <w:lang w:val="en-US"/>
        </w:rPr>
        <w:t xml:space="preserve"> it's not a question of </w:t>
      </w:r>
      <w:r w:rsidR="00CC26A2" w:rsidRPr="008928BC">
        <w:rPr>
          <w:rStyle w:val="normaltextrun"/>
          <w:sz w:val="22"/>
          <w:szCs w:val="22"/>
          <w:lang w:val="en-US"/>
        </w:rPr>
        <w:t>if,</w:t>
      </w:r>
      <w:r w:rsidR="00CF6A4F" w:rsidRPr="008928BC">
        <w:rPr>
          <w:rStyle w:val="normaltextrun"/>
          <w:sz w:val="22"/>
          <w:szCs w:val="22"/>
          <w:lang w:val="en-US"/>
        </w:rPr>
        <w:t xml:space="preserve"> </w:t>
      </w:r>
      <w:r w:rsidRPr="008928BC">
        <w:rPr>
          <w:rStyle w:val="normaltextrun"/>
          <w:sz w:val="22"/>
          <w:szCs w:val="22"/>
          <w:lang w:val="en-US"/>
        </w:rPr>
        <w:t>it's a question of when.</w:t>
      </w:r>
      <w:r w:rsidRPr="008928BC">
        <w:rPr>
          <w:rStyle w:val="eop"/>
          <w:rFonts w:eastAsiaTheme="majorEastAsia"/>
          <w:sz w:val="22"/>
          <w:szCs w:val="22"/>
          <w:lang w:val="en-US"/>
        </w:rPr>
        <w:t> </w:t>
      </w:r>
    </w:p>
    <w:p w14:paraId="1CFC606D" w14:textId="3A16EFEF"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Nikhil </w:t>
      </w:r>
      <w:proofErr w:type="spellStart"/>
      <w:r w:rsidRPr="008928BC">
        <w:rPr>
          <w:rStyle w:val="normaltextrun"/>
          <w:b/>
          <w:bCs/>
          <w:sz w:val="22"/>
          <w:szCs w:val="22"/>
          <w:lang w:val="en-US"/>
        </w:rPr>
        <w:t>Phutane</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I mean, do you see that coming in 2025 itself?</w:t>
      </w:r>
      <w:r w:rsidRPr="008928BC">
        <w:rPr>
          <w:rStyle w:val="eop"/>
          <w:rFonts w:eastAsiaTheme="majorEastAsia"/>
          <w:sz w:val="22"/>
          <w:szCs w:val="22"/>
          <w:lang w:val="en-US"/>
        </w:rPr>
        <w:t> </w:t>
      </w:r>
    </w:p>
    <w:p w14:paraId="7D2F3F13" w14:textId="0E992A8C"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 xml:space="preserve">: </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You know, I can't</w:t>
      </w:r>
      <w:r w:rsidR="00CF6A4F" w:rsidRPr="008928BC">
        <w:rPr>
          <w:rStyle w:val="normaltextrun"/>
          <w:sz w:val="22"/>
          <w:szCs w:val="22"/>
          <w:lang w:val="en-US"/>
        </w:rPr>
        <w:t xml:space="preserve"> </w:t>
      </w:r>
      <w:r w:rsidRPr="008928BC">
        <w:rPr>
          <w:rStyle w:val="normaltextrun"/>
          <w:sz w:val="22"/>
          <w:szCs w:val="22"/>
          <w:lang w:val="en-US"/>
        </w:rPr>
        <w:t xml:space="preserve">opine on the </w:t>
      </w:r>
      <w:r w:rsidR="00CF6A4F" w:rsidRPr="008928BC">
        <w:rPr>
          <w:rStyle w:val="normaltextrun"/>
          <w:sz w:val="22"/>
          <w:szCs w:val="22"/>
          <w:lang w:val="en-US"/>
        </w:rPr>
        <w:t>country's</w:t>
      </w:r>
      <w:r w:rsidRPr="008928BC">
        <w:rPr>
          <w:rStyle w:val="normaltextrun"/>
          <w:sz w:val="22"/>
          <w:szCs w:val="22"/>
          <w:lang w:val="en-US"/>
        </w:rPr>
        <w:t xml:space="preserve"> policy. But again, from our position, we're planning </w:t>
      </w:r>
      <w:r w:rsidR="00465404" w:rsidRPr="008928BC">
        <w:rPr>
          <w:rStyle w:val="normaltextrun"/>
          <w:sz w:val="22"/>
          <w:szCs w:val="22"/>
          <w:lang w:val="en-US"/>
        </w:rPr>
        <w:t>for...</w:t>
      </w:r>
      <w:r w:rsidRPr="008928BC">
        <w:rPr>
          <w:rStyle w:val="normaltextrun"/>
          <w:sz w:val="22"/>
          <w:szCs w:val="22"/>
          <w:lang w:val="en-US"/>
        </w:rPr>
        <w:t xml:space="preserve"> our initial position</w:t>
      </w:r>
      <w:r w:rsidR="00CC26A2" w:rsidRPr="008928BC">
        <w:rPr>
          <w:rStyle w:val="normaltextrun"/>
          <w:sz w:val="22"/>
          <w:szCs w:val="22"/>
          <w:lang w:val="en-US"/>
        </w:rPr>
        <w:t>, w</w:t>
      </w:r>
      <w:r w:rsidRPr="008928BC">
        <w:rPr>
          <w:rStyle w:val="normaltextrun"/>
          <w:sz w:val="22"/>
          <w:szCs w:val="22"/>
          <w:lang w:val="en-US"/>
        </w:rPr>
        <w:t>e were planning for taxes this year. But depending on when they roll it out, that's when we'll know, right</w:t>
      </w:r>
      <w:r w:rsidR="00CF6A4F" w:rsidRPr="008928BC">
        <w:rPr>
          <w:rStyle w:val="normaltextrun"/>
          <w:sz w:val="22"/>
          <w:szCs w:val="22"/>
          <w:lang w:val="en-US"/>
        </w:rPr>
        <w:t>?</w:t>
      </w:r>
      <w:r w:rsidRPr="008928BC">
        <w:rPr>
          <w:rStyle w:val="normaltextrun"/>
          <w:sz w:val="22"/>
          <w:szCs w:val="22"/>
          <w:lang w:val="en-US"/>
        </w:rPr>
        <w:t xml:space="preserve"> </w:t>
      </w:r>
      <w:proofErr w:type="gramStart"/>
      <w:r w:rsidRPr="008928BC">
        <w:rPr>
          <w:rStyle w:val="normaltextrun"/>
          <w:sz w:val="22"/>
          <w:szCs w:val="22"/>
          <w:lang w:val="en-US"/>
        </w:rPr>
        <w:t>So</w:t>
      </w:r>
      <w:proofErr w:type="gramEnd"/>
      <w:r w:rsidRPr="008928BC">
        <w:rPr>
          <w:rStyle w:val="normaltextrun"/>
          <w:sz w:val="22"/>
          <w:szCs w:val="22"/>
          <w:lang w:val="en-US"/>
        </w:rPr>
        <w:t xml:space="preserve"> it depends on when the government decides that the taxes will be enacted. We don't have any insight into when</w:t>
      </w:r>
      <w:r w:rsidR="00CC26A2" w:rsidRPr="008928BC">
        <w:rPr>
          <w:rStyle w:val="normaltextrun"/>
          <w:sz w:val="22"/>
          <w:szCs w:val="22"/>
          <w:lang w:val="en-US"/>
        </w:rPr>
        <w:t>,</w:t>
      </w:r>
      <w:r w:rsidRPr="008928BC">
        <w:rPr>
          <w:rStyle w:val="normaltextrun"/>
          <w:sz w:val="22"/>
          <w:szCs w:val="22"/>
          <w:lang w:val="en-US"/>
        </w:rPr>
        <w:t xml:space="preserve"> that really depends on </w:t>
      </w:r>
      <w:r w:rsidR="00CF6A4F" w:rsidRPr="008928BC">
        <w:rPr>
          <w:rStyle w:val="normaltextrun"/>
          <w:sz w:val="22"/>
          <w:szCs w:val="22"/>
          <w:lang w:val="en-US"/>
        </w:rPr>
        <w:t>the country's</w:t>
      </w:r>
      <w:r w:rsidRPr="008928BC">
        <w:rPr>
          <w:rStyle w:val="normaltextrun"/>
          <w:sz w:val="22"/>
          <w:szCs w:val="22"/>
          <w:lang w:val="en-US"/>
        </w:rPr>
        <w:t xml:space="preserve"> policy</w:t>
      </w:r>
      <w:r w:rsidR="00CF6A4F" w:rsidRPr="008928BC">
        <w:rPr>
          <w:rStyle w:val="normaltextrun"/>
          <w:sz w:val="22"/>
          <w:szCs w:val="22"/>
          <w:lang w:val="en-US"/>
        </w:rPr>
        <w:t xml:space="preserve"> o</w:t>
      </w:r>
      <w:r w:rsidRPr="008928BC">
        <w:rPr>
          <w:rStyle w:val="normaltextrun"/>
          <w:sz w:val="22"/>
          <w:szCs w:val="22"/>
          <w:lang w:val="en-US"/>
        </w:rPr>
        <w:t>r the Minister of Finance</w:t>
      </w:r>
      <w:r w:rsidR="00CC26A2" w:rsidRPr="008928BC">
        <w:rPr>
          <w:rStyle w:val="normaltextrun"/>
          <w:sz w:val="22"/>
          <w:szCs w:val="22"/>
          <w:lang w:val="en-US"/>
        </w:rPr>
        <w:t xml:space="preserve"> if you will</w:t>
      </w:r>
      <w:r w:rsidRPr="008928BC">
        <w:rPr>
          <w:rStyle w:val="normaltextrun"/>
          <w:sz w:val="22"/>
          <w:szCs w:val="22"/>
          <w:lang w:val="en-US"/>
        </w:rPr>
        <w:t>.</w:t>
      </w:r>
      <w:r w:rsidRPr="008928BC">
        <w:rPr>
          <w:rStyle w:val="eop"/>
          <w:rFonts w:eastAsiaTheme="majorEastAsia"/>
          <w:sz w:val="22"/>
          <w:szCs w:val="22"/>
          <w:lang w:val="en-US"/>
        </w:rPr>
        <w:t> </w:t>
      </w:r>
    </w:p>
    <w:p w14:paraId="74F21D01" w14:textId="587BED3F"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Nikhil </w:t>
      </w:r>
      <w:proofErr w:type="spellStart"/>
      <w:r w:rsidRPr="008928BC">
        <w:rPr>
          <w:rStyle w:val="normaltextrun"/>
          <w:b/>
          <w:bCs/>
          <w:sz w:val="22"/>
          <w:szCs w:val="22"/>
          <w:lang w:val="en-US"/>
        </w:rPr>
        <w:t>Phutane</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O</w:t>
      </w:r>
      <w:r w:rsidR="00CF6A4F" w:rsidRPr="008928BC">
        <w:rPr>
          <w:rStyle w:val="normaltextrun"/>
          <w:sz w:val="22"/>
          <w:szCs w:val="22"/>
          <w:lang w:val="en-US"/>
        </w:rPr>
        <w:t>kay</w:t>
      </w:r>
      <w:r w:rsidRPr="008928BC">
        <w:rPr>
          <w:rStyle w:val="normaltextrun"/>
          <w:sz w:val="22"/>
          <w:szCs w:val="22"/>
          <w:lang w:val="en-US"/>
        </w:rPr>
        <w:t>. Thank you</w:t>
      </w:r>
      <w:r w:rsidR="00CC26A2" w:rsidRPr="008928BC">
        <w:rPr>
          <w:rStyle w:val="normaltextrun"/>
          <w:sz w:val="22"/>
          <w:szCs w:val="22"/>
          <w:lang w:val="en-US"/>
        </w:rPr>
        <w:t>, Sir</w:t>
      </w:r>
      <w:r w:rsidRPr="008928BC">
        <w:rPr>
          <w:rStyle w:val="normaltextrun"/>
          <w:sz w:val="22"/>
          <w:szCs w:val="22"/>
          <w:lang w:val="en-US"/>
        </w:rPr>
        <w:t>.</w:t>
      </w:r>
      <w:r w:rsidRPr="008928BC">
        <w:rPr>
          <w:rStyle w:val="eop"/>
          <w:rFonts w:eastAsiaTheme="majorEastAsia"/>
          <w:sz w:val="22"/>
          <w:szCs w:val="22"/>
          <w:lang w:val="en-US"/>
        </w:rPr>
        <w:t> </w:t>
      </w:r>
    </w:p>
    <w:p w14:paraId="1842B1AA" w14:textId="7E34707F"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Thank you. </w:t>
      </w:r>
      <w:r w:rsidR="00CC26A2" w:rsidRPr="008928BC">
        <w:rPr>
          <w:rStyle w:val="normaltextrun"/>
          <w:sz w:val="22"/>
          <w:szCs w:val="22"/>
          <w:lang w:val="en-US"/>
        </w:rPr>
        <w:t xml:space="preserve">There are </w:t>
      </w:r>
      <w:r w:rsidRPr="008928BC">
        <w:rPr>
          <w:rStyle w:val="normaltextrun"/>
          <w:sz w:val="22"/>
          <w:szCs w:val="22"/>
          <w:lang w:val="en-US"/>
        </w:rPr>
        <w:t xml:space="preserve">no further questions </w:t>
      </w:r>
      <w:proofErr w:type="gramStart"/>
      <w:r w:rsidRPr="008928BC">
        <w:rPr>
          <w:rStyle w:val="normaltextrun"/>
          <w:sz w:val="22"/>
          <w:szCs w:val="22"/>
          <w:lang w:val="en-US"/>
        </w:rPr>
        <w:t>at this time</w:t>
      </w:r>
      <w:proofErr w:type="gramEnd"/>
      <w:r w:rsidRPr="008928BC">
        <w:rPr>
          <w:rStyle w:val="normaltextrun"/>
          <w:sz w:val="22"/>
          <w:szCs w:val="22"/>
          <w:lang w:val="en-US"/>
        </w:rPr>
        <w:t>. I will now have the call back</w:t>
      </w:r>
      <w:r w:rsidR="00CF6A4F" w:rsidRPr="008928BC">
        <w:rPr>
          <w:rStyle w:val="normaltextrun"/>
          <w:sz w:val="22"/>
          <w:szCs w:val="22"/>
          <w:lang w:val="en-US"/>
        </w:rPr>
        <w:t>…e</w:t>
      </w:r>
      <w:r w:rsidRPr="008928BC">
        <w:rPr>
          <w:rStyle w:val="normaltextrun"/>
          <w:sz w:val="22"/>
          <w:szCs w:val="22"/>
          <w:lang w:val="en-US"/>
        </w:rPr>
        <w:t>xcuse me, we have a follow up question from W</w:t>
      </w:r>
      <w:r w:rsidR="00CF6A4F" w:rsidRPr="008928BC">
        <w:rPr>
          <w:rStyle w:val="normaltextrun"/>
          <w:sz w:val="22"/>
          <w:szCs w:val="22"/>
          <w:lang w:val="en-US"/>
        </w:rPr>
        <w:t>ei Chow</w:t>
      </w:r>
      <w:r w:rsidRPr="008928BC">
        <w:rPr>
          <w:rStyle w:val="normaltextrun"/>
          <w:sz w:val="22"/>
          <w:szCs w:val="22"/>
          <w:lang w:val="en-US"/>
        </w:rPr>
        <w:t xml:space="preserve"> from </w:t>
      </w:r>
      <w:r w:rsidR="00CF6A4F" w:rsidRPr="008928BC">
        <w:rPr>
          <w:rStyle w:val="normaltextrun"/>
          <w:sz w:val="22"/>
          <w:szCs w:val="22"/>
          <w:lang w:val="en-US"/>
        </w:rPr>
        <w:t>Epicure</w:t>
      </w:r>
      <w:r w:rsidRPr="008928BC">
        <w:rPr>
          <w:rStyle w:val="normaltextrun"/>
          <w:sz w:val="22"/>
          <w:szCs w:val="22"/>
          <w:lang w:val="en-US"/>
        </w:rPr>
        <w:t>. Please go ahead.</w:t>
      </w:r>
      <w:r w:rsidRPr="008928BC">
        <w:rPr>
          <w:rStyle w:val="eop"/>
          <w:rFonts w:eastAsiaTheme="majorEastAsia"/>
          <w:sz w:val="22"/>
          <w:szCs w:val="22"/>
          <w:lang w:val="en-US"/>
        </w:rPr>
        <w:t> </w:t>
      </w:r>
    </w:p>
    <w:p w14:paraId="1C9D9FF9" w14:textId="3959BF83"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Wei Chow:</w:t>
      </w:r>
      <w:r w:rsidRPr="008928BC">
        <w:rPr>
          <w:rStyle w:val="eop"/>
          <w:rFonts w:eastAsiaTheme="majorEastAsia"/>
          <w:b/>
          <w:bCs/>
          <w:sz w:val="22"/>
          <w:szCs w:val="22"/>
          <w:lang w:val="en-US"/>
        </w:rPr>
        <w:t> </w:t>
      </w:r>
      <w:r w:rsidR="008928BC">
        <w:rPr>
          <w:b/>
          <w:bCs/>
          <w:sz w:val="22"/>
          <w:szCs w:val="22"/>
          <w:lang w:val="en-US"/>
        </w:rPr>
        <w:tab/>
      </w:r>
      <w:r w:rsidR="008928BC">
        <w:rPr>
          <w:b/>
          <w:bCs/>
          <w:sz w:val="22"/>
          <w:szCs w:val="22"/>
          <w:lang w:val="en-US"/>
        </w:rPr>
        <w:tab/>
      </w:r>
      <w:r w:rsidRPr="008928BC">
        <w:rPr>
          <w:rStyle w:val="normaltextrun"/>
          <w:sz w:val="22"/>
          <w:szCs w:val="22"/>
          <w:lang w:val="en-US"/>
        </w:rPr>
        <w:t xml:space="preserve">Hello, gentlemen. Thank you for the call. </w:t>
      </w:r>
      <w:r w:rsidR="00FB0575" w:rsidRPr="008928BC">
        <w:rPr>
          <w:rStyle w:val="normaltextrun"/>
          <w:sz w:val="22"/>
          <w:szCs w:val="22"/>
          <w:lang w:val="en-US"/>
        </w:rPr>
        <w:t>A</w:t>
      </w:r>
      <w:r w:rsidRPr="008928BC">
        <w:rPr>
          <w:rStyle w:val="normaltextrun"/>
          <w:sz w:val="22"/>
          <w:szCs w:val="22"/>
          <w:lang w:val="en-US"/>
        </w:rPr>
        <w:t>m I audible?</w:t>
      </w:r>
    </w:p>
    <w:p w14:paraId="61DE1A61" w14:textId="1455203D"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eop"/>
          <w:rFonts w:eastAsiaTheme="majorEastAsia"/>
          <w:b/>
          <w:bCs/>
          <w:sz w:val="22"/>
          <w:szCs w:val="22"/>
          <w:lang w:val="en-US"/>
        </w:rPr>
        <w:t>:</w:t>
      </w:r>
      <w:r w:rsidR="008928BC">
        <w:rPr>
          <w:b/>
          <w:bCs/>
          <w:sz w:val="22"/>
          <w:szCs w:val="22"/>
          <w:lang w:val="en-US"/>
        </w:rPr>
        <w:tab/>
      </w:r>
      <w:r w:rsidRPr="008928BC">
        <w:rPr>
          <w:rStyle w:val="normaltextrun"/>
          <w:sz w:val="22"/>
          <w:szCs w:val="22"/>
          <w:lang w:val="en-US"/>
        </w:rPr>
        <w:t>Go ahead. Thank you.</w:t>
      </w:r>
      <w:r w:rsidRPr="008928BC">
        <w:rPr>
          <w:rStyle w:val="eop"/>
          <w:rFonts w:eastAsiaTheme="majorEastAsia"/>
          <w:sz w:val="22"/>
          <w:szCs w:val="22"/>
          <w:lang w:val="en-US"/>
        </w:rPr>
        <w:t> </w:t>
      </w:r>
    </w:p>
    <w:p w14:paraId="5EBC8229" w14:textId="77777777" w:rsidR="008928BC" w:rsidRDefault="008928BC" w:rsidP="008928BC">
      <w:pPr>
        <w:pStyle w:val="paragraph"/>
        <w:spacing w:before="240" w:beforeAutospacing="0" w:after="240" w:afterAutospacing="0"/>
        <w:jc w:val="both"/>
        <w:textAlignment w:val="baseline"/>
        <w:rPr>
          <w:rStyle w:val="normaltextrun"/>
          <w:b/>
          <w:bCs/>
          <w:sz w:val="22"/>
          <w:szCs w:val="22"/>
          <w:lang w:val="en-US"/>
        </w:rPr>
      </w:pPr>
    </w:p>
    <w:p w14:paraId="3ED868F1" w14:textId="1B79BC5D"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Wei Chow:</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Ye</w:t>
      </w:r>
      <w:r w:rsidR="00FB0575" w:rsidRPr="008928BC">
        <w:rPr>
          <w:rStyle w:val="normaltextrun"/>
          <w:sz w:val="22"/>
          <w:szCs w:val="22"/>
          <w:lang w:val="en-US"/>
        </w:rPr>
        <w:t>s</w:t>
      </w:r>
      <w:r w:rsidRPr="008928BC">
        <w:rPr>
          <w:rStyle w:val="normaltextrun"/>
          <w:sz w:val="22"/>
          <w:szCs w:val="22"/>
          <w:lang w:val="en-US"/>
        </w:rPr>
        <w:t xml:space="preserve">. </w:t>
      </w:r>
      <w:proofErr w:type="gramStart"/>
      <w:r w:rsidRPr="008928BC">
        <w:rPr>
          <w:rStyle w:val="normaltextrun"/>
          <w:sz w:val="22"/>
          <w:szCs w:val="22"/>
          <w:lang w:val="en-US"/>
        </w:rPr>
        <w:t>So</w:t>
      </w:r>
      <w:proofErr w:type="gramEnd"/>
      <w:r w:rsidRPr="008928BC">
        <w:rPr>
          <w:rStyle w:val="normaltextrun"/>
          <w:sz w:val="22"/>
          <w:szCs w:val="22"/>
          <w:lang w:val="en-US"/>
        </w:rPr>
        <w:t xml:space="preserve"> on the </w:t>
      </w:r>
      <w:r w:rsidR="00FB0575" w:rsidRPr="008928BC">
        <w:rPr>
          <w:rStyle w:val="normaltextrun"/>
          <w:sz w:val="22"/>
          <w:szCs w:val="22"/>
          <w:lang w:val="en-US"/>
        </w:rPr>
        <w:t>O</w:t>
      </w:r>
      <w:r w:rsidRPr="008928BC">
        <w:rPr>
          <w:rStyle w:val="normaltextrun"/>
          <w:sz w:val="22"/>
          <w:szCs w:val="22"/>
          <w:lang w:val="en-US"/>
        </w:rPr>
        <w:t>ffshore Marine segment, if you can throw some light on</w:t>
      </w:r>
      <w:r w:rsidR="00FB0575" w:rsidRPr="008928BC">
        <w:rPr>
          <w:rStyle w:val="normaltextrun"/>
          <w:sz w:val="22"/>
          <w:szCs w:val="22"/>
          <w:lang w:val="en-US"/>
        </w:rPr>
        <w:t xml:space="preserve">…despite </w:t>
      </w:r>
      <w:r w:rsidRPr="008928BC">
        <w:rPr>
          <w:rStyle w:val="normaltextrun"/>
          <w:sz w:val="22"/>
          <w:szCs w:val="22"/>
          <w:lang w:val="en-US"/>
        </w:rPr>
        <w:t xml:space="preserve">the revenue increase somewhat, the increase in cost have some mass increase in profits. </w:t>
      </w:r>
      <w:proofErr w:type="gramStart"/>
      <w:r w:rsidRPr="008928BC">
        <w:rPr>
          <w:rStyle w:val="normaltextrun"/>
          <w:sz w:val="22"/>
          <w:szCs w:val="22"/>
          <w:lang w:val="en-US"/>
        </w:rPr>
        <w:t>So</w:t>
      </w:r>
      <w:proofErr w:type="gramEnd"/>
      <w:r w:rsidRPr="008928BC">
        <w:rPr>
          <w:rStyle w:val="normaltextrun"/>
          <w:sz w:val="22"/>
          <w:szCs w:val="22"/>
          <w:lang w:val="en-US"/>
        </w:rPr>
        <w:t xml:space="preserve"> what exactly is happening</w:t>
      </w:r>
      <w:r w:rsidR="00FB0575" w:rsidRPr="008928BC">
        <w:rPr>
          <w:rStyle w:val="normaltextrun"/>
          <w:sz w:val="22"/>
          <w:szCs w:val="22"/>
          <w:lang w:val="en-US"/>
        </w:rPr>
        <w:t>,</w:t>
      </w:r>
      <w:r w:rsidRPr="008928BC">
        <w:rPr>
          <w:rStyle w:val="normaltextrun"/>
          <w:sz w:val="22"/>
          <w:szCs w:val="22"/>
          <w:lang w:val="en-US"/>
        </w:rPr>
        <w:t xml:space="preserve"> like do you</w:t>
      </w:r>
      <w:r w:rsidR="00465404" w:rsidRPr="008928BC">
        <w:rPr>
          <w:rStyle w:val="normaltextrun"/>
          <w:sz w:val="22"/>
          <w:szCs w:val="22"/>
          <w:lang w:val="en-US"/>
        </w:rPr>
        <w:t xml:space="preserve"> do some</w:t>
      </w:r>
      <w:r w:rsidR="00FB0575" w:rsidRPr="008928BC">
        <w:rPr>
          <w:rStyle w:val="normaltextrun"/>
          <w:sz w:val="22"/>
          <w:szCs w:val="22"/>
          <w:lang w:val="en-US"/>
        </w:rPr>
        <w:t xml:space="preserve"> front</w:t>
      </w:r>
      <w:r w:rsidR="005238E6" w:rsidRPr="008928BC">
        <w:rPr>
          <w:rStyle w:val="normaltextrun"/>
          <w:sz w:val="22"/>
          <w:szCs w:val="22"/>
          <w:lang w:val="en-US"/>
        </w:rPr>
        <w:t xml:space="preserve">-end </w:t>
      </w:r>
      <w:r w:rsidR="00FB0575" w:rsidRPr="008928BC">
        <w:rPr>
          <w:rStyle w:val="normaltextrun"/>
          <w:sz w:val="22"/>
          <w:szCs w:val="22"/>
          <w:lang w:val="en-US"/>
        </w:rPr>
        <w:t>loading</w:t>
      </w:r>
      <w:r w:rsidRPr="008928BC">
        <w:rPr>
          <w:rStyle w:val="normaltextrun"/>
          <w:sz w:val="22"/>
          <w:szCs w:val="22"/>
          <w:lang w:val="en-US"/>
        </w:rPr>
        <w:t xml:space="preserve"> of cost</w:t>
      </w:r>
      <w:r w:rsidR="00FB0575" w:rsidRPr="008928BC">
        <w:rPr>
          <w:rStyle w:val="normaltextrun"/>
          <w:sz w:val="22"/>
          <w:szCs w:val="22"/>
          <w:lang w:val="en-US"/>
        </w:rPr>
        <w:t>, o</w:t>
      </w:r>
      <w:r w:rsidRPr="008928BC">
        <w:rPr>
          <w:rStyle w:val="normaltextrun"/>
          <w:sz w:val="22"/>
          <w:szCs w:val="22"/>
          <w:lang w:val="en-US"/>
        </w:rPr>
        <w:t>r is it something else?</w:t>
      </w:r>
      <w:r w:rsidRPr="008928BC">
        <w:rPr>
          <w:rStyle w:val="eop"/>
          <w:rFonts w:eastAsiaTheme="majorEastAsia"/>
          <w:sz w:val="22"/>
          <w:szCs w:val="22"/>
          <w:lang w:val="en-US"/>
        </w:rPr>
        <w:t> </w:t>
      </w:r>
    </w:p>
    <w:p w14:paraId="74E25544" w14:textId="1D796FFA"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Sami </w:t>
      </w:r>
      <w:proofErr w:type="spellStart"/>
      <w:r w:rsidRPr="008928BC">
        <w:rPr>
          <w:rStyle w:val="normaltextrun"/>
          <w:b/>
          <w:bCs/>
          <w:sz w:val="22"/>
          <w:szCs w:val="22"/>
          <w:lang w:val="en-US"/>
        </w:rPr>
        <w:t>Shtayyeh</w:t>
      </w:r>
      <w:proofErr w:type="spellEnd"/>
      <w:r w:rsidRPr="008928BC">
        <w:rPr>
          <w:rStyle w:val="normaltextrun"/>
          <w:b/>
          <w:bCs/>
          <w:sz w:val="22"/>
          <w:szCs w:val="22"/>
          <w:lang w:val="en-US"/>
        </w:rPr>
        <w:t>:</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Ye</w:t>
      </w:r>
      <w:r w:rsidR="005238E6" w:rsidRPr="008928BC">
        <w:rPr>
          <w:rStyle w:val="normaltextrun"/>
          <w:sz w:val="22"/>
          <w:szCs w:val="22"/>
          <w:lang w:val="en-US"/>
        </w:rPr>
        <w:t>s</w:t>
      </w:r>
      <w:r w:rsidRPr="008928BC">
        <w:rPr>
          <w:rStyle w:val="normaltextrun"/>
          <w:sz w:val="22"/>
          <w:szCs w:val="22"/>
          <w:lang w:val="en-US"/>
        </w:rPr>
        <w:t>. Hi, this is Sam</w:t>
      </w:r>
      <w:r w:rsidR="005238E6" w:rsidRPr="008928BC">
        <w:rPr>
          <w:rStyle w:val="normaltextrun"/>
          <w:sz w:val="22"/>
          <w:szCs w:val="22"/>
          <w:lang w:val="en-US"/>
        </w:rPr>
        <w:t>i</w:t>
      </w:r>
      <w:r w:rsidRPr="008928BC">
        <w:rPr>
          <w:rStyle w:val="normaltextrun"/>
          <w:sz w:val="22"/>
          <w:szCs w:val="22"/>
          <w:lang w:val="en-US"/>
        </w:rPr>
        <w:t xml:space="preserve">. I'm going to answer that question. </w:t>
      </w:r>
      <w:proofErr w:type="gramStart"/>
      <w:r w:rsidRPr="008928BC">
        <w:rPr>
          <w:rStyle w:val="normaltextrun"/>
          <w:sz w:val="22"/>
          <w:szCs w:val="22"/>
          <w:lang w:val="en-US"/>
        </w:rPr>
        <w:t>So</w:t>
      </w:r>
      <w:proofErr w:type="gramEnd"/>
      <w:r w:rsidRPr="008928BC">
        <w:rPr>
          <w:rStyle w:val="normaltextrun"/>
          <w:sz w:val="22"/>
          <w:szCs w:val="22"/>
          <w:lang w:val="en-US"/>
        </w:rPr>
        <w:t xml:space="preserve"> if you look year</w:t>
      </w:r>
      <w:r w:rsidR="005238E6" w:rsidRPr="008928BC">
        <w:rPr>
          <w:rStyle w:val="normaltextrun"/>
          <w:sz w:val="22"/>
          <w:szCs w:val="22"/>
          <w:lang w:val="en-US"/>
        </w:rPr>
        <w:t>-</w:t>
      </w:r>
      <w:r w:rsidRPr="008928BC">
        <w:rPr>
          <w:rStyle w:val="normaltextrun"/>
          <w:sz w:val="22"/>
          <w:szCs w:val="22"/>
          <w:lang w:val="en-US"/>
        </w:rPr>
        <w:t>over</w:t>
      </w:r>
      <w:r w:rsidR="005238E6" w:rsidRPr="008928BC">
        <w:rPr>
          <w:rStyle w:val="normaltextrun"/>
          <w:sz w:val="22"/>
          <w:szCs w:val="22"/>
          <w:lang w:val="en-US"/>
        </w:rPr>
        <w:t>-</w:t>
      </w:r>
      <w:r w:rsidRPr="008928BC">
        <w:rPr>
          <w:rStyle w:val="normaltextrun"/>
          <w:sz w:val="22"/>
          <w:szCs w:val="22"/>
          <w:lang w:val="en-US"/>
        </w:rPr>
        <w:t>year, really the big difference is the fact that last year</w:t>
      </w:r>
      <w:r w:rsidR="005238E6" w:rsidRPr="008928BC">
        <w:rPr>
          <w:rStyle w:val="normaltextrun"/>
          <w:sz w:val="22"/>
          <w:szCs w:val="22"/>
          <w:lang w:val="en-US"/>
        </w:rPr>
        <w:t>, w</w:t>
      </w:r>
      <w:r w:rsidRPr="008928BC">
        <w:rPr>
          <w:rStyle w:val="normaltextrun"/>
          <w:sz w:val="22"/>
          <w:szCs w:val="22"/>
          <w:lang w:val="en-US"/>
        </w:rPr>
        <w:t>e had recorded</w:t>
      </w:r>
      <w:r w:rsidR="005238E6" w:rsidRPr="008928BC">
        <w:rPr>
          <w:rStyle w:val="normaltextrun"/>
          <w:sz w:val="22"/>
          <w:szCs w:val="22"/>
          <w:lang w:val="en-US"/>
        </w:rPr>
        <w:t xml:space="preserve"> the</w:t>
      </w:r>
      <w:r w:rsidRPr="008928BC">
        <w:rPr>
          <w:rStyle w:val="normaltextrun"/>
          <w:sz w:val="22"/>
          <w:szCs w:val="22"/>
          <w:lang w:val="en-US"/>
        </w:rPr>
        <w:t xml:space="preserve"> favorable VAT provision reversal</w:t>
      </w:r>
      <w:r w:rsidR="00CC26A2" w:rsidRPr="008928BC">
        <w:rPr>
          <w:rStyle w:val="normaltextrun"/>
          <w:sz w:val="22"/>
          <w:szCs w:val="22"/>
          <w:lang w:val="en-US"/>
        </w:rPr>
        <w:t>. S</w:t>
      </w:r>
      <w:r w:rsidRPr="008928BC">
        <w:rPr>
          <w:rStyle w:val="normaltextrun"/>
          <w:sz w:val="22"/>
          <w:szCs w:val="22"/>
          <w:lang w:val="en-US"/>
        </w:rPr>
        <w:t xml:space="preserve">o that impacted last year beneficially and that did not </w:t>
      </w:r>
      <w:r w:rsidR="00465404" w:rsidRPr="008928BC">
        <w:rPr>
          <w:rStyle w:val="normaltextrun"/>
          <w:sz w:val="22"/>
          <w:szCs w:val="22"/>
          <w:lang w:val="en-US"/>
        </w:rPr>
        <w:t>re</w:t>
      </w:r>
      <w:r w:rsidRPr="008928BC">
        <w:rPr>
          <w:rStyle w:val="normaltextrun"/>
          <w:sz w:val="22"/>
          <w:szCs w:val="22"/>
          <w:lang w:val="en-US"/>
        </w:rPr>
        <w:t>cur this year. So that's when you're looking year</w:t>
      </w:r>
      <w:r w:rsidR="005238E6" w:rsidRPr="008928BC">
        <w:rPr>
          <w:rStyle w:val="normaltextrun"/>
          <w:sz w:val="22"/>
          <w:szCs w:val="22"/>
          <w:lang w:val="en-US"/>
        </w:rPr>
        <w:t>-</w:t>
      </w:r>
      <w:r w:rsidRPr="008928BC">
        <w:rPr>
          <w:rStyle w:val="normaltextrun"/>
          <w:sz w:val="22"/>
          <w:szCs w:val="22"/>
          <w:lang w:val="en-US"/>
        </w:rPr>
        <w:t>over</w:t>
      </w:r>
      <w:r w:rsidR="005238E6" w:rsidRPr="008928BC">
        <w:rPr>
          <w:rStyle w:val="normaltextrun"/>
          <w:sz w:val="22"/>
          <w:szCs w:val="22"/>
          <w:lang w:val="en-US"/>
        </w:rPr>
        <w:t>-</w:t>
      </w:r>
      <w:r w:rsidRPr="008928BC">
        <w:rPr>
          <w:rStyle w:val="normaltextrun"/>
          <w:sz w:val="22"/>
          <w:szCs w:val="22"/>
          <w:lang w:val="en-US"/>
        </w:rPr>
        <w:t xml:space="preserve">year, that's really the main </w:t>
      </w:r>
      <w:proofErr w:type="gramStart"/>
      <w:r w:rsidRPr="008928BC">
        <w:rPr>
          <w:rStyle w:val="normaltextrun"/>
          <w:sz w:val="22"/>
          <w:szCs w:val="22"/>
          <w:lang w:val="en-US"/>
        </w:rPr>
        <w:t>reason of</w:t>
      </w:r>
      <w:proofErr w:type="gramEnd"/>
      <w:r w:rsidRPr="008928BC">
        <w:rPr>
          <w:rStyle w:val="normaltextrun"/>
          <w:sz w:val="22"/>
          <w:szCs w:val="22"/>
          <w:lang w:val="en-US"/>
        </w:rPr>
        <w:t xml:space="preserve"> why the costs have gone up.</w:t>
      </w:r>
      <w:r w:rsidRPr="008928BC">
        <w:rPr>
          <w:rStyle w:val="eop"/>
          <w:rFonts w:eastAsiaTheme="majorEastAsia"/>
          <w:sz w:val="22"/>
          <w:szCs w:val="22"/>
          <w:lang w:val="en-US"/>
        </w:rPr>
        <w:t> </w:t>
      </w:r>
    </w:p>
    <w:p w14:paraId="14F31B4D" w14:textId="6F37D084" w:rsidR="00CC26A2" w:rsidRPr="008928BC" w:rsidRDefault="007F4B3E" w:rsidP="008928BC">
      <w:pPr>
        <w:pStyle w:val="paragraph"/>
        <w:spacing w:before="240" w:beforeAutospacing="0" w:after="240" w:afterAutospacing="0"/>
        <w:ind w:left="2160" w:hanging="2160"/>
        <w:jc w:val="both"/>
        <w:textAlignment w:val="baseline"/>
        <w:rPr>
          <w:rStyle w:val="normaltextrun"/>
          <w:b/>
          <w:bCs/>
          <w:sz w:val="22"/>
          <w:szCs w:val="22"/>
          <w:lang w:val="en-US"/>
        </w:rPr>
      </w:pPr>
      <w:r w:rsidRPr="008928BC">
        <w:rPr>
          <w:rStyle w:val="normaltextrun"/>
          <w:b/>
          <w:bCs/>
          <w:sz w:val="22"/>
          <w:szCs w:val="22"/>
          <w:lang w:val="en-US"/>
        </w:rPr>
        <w:t>Wei Chow:</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Understood. Thank you. And just if you can remind us on your renewal of the tower that you have in the West Bay, when is it due?</w:t>
      </w:r>
      <w:r w:rsidRPr="008928BC">
        <w:rPr>
          <w:rStyle w:val="eop"/>
          <w:rFonts w:eastAsiaTheme="majorEastAsia"/>
          <w:sz w:val="22"/>
          <w:szCs w:val="22"/>
          <w:lang w:val="en-US"/>
        </w:rPr>
        <w:t> </w:t>
      </w:r>
    </w:p>
    <w:p w14:paraId="33C9F4AC" w14:textId="085BE752"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normaltextrun"/>
          <w:b/>
          <w:bCs/>
          <w:sz w:val="22"/>
          <w:szCs w:val="22"/>
          <w:lang w:val="en-US"/>
        </w:rPr>
        <w:t xml:space="preserve">: </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Well, I mean, again we have a </w:t>
      </w:r>
      <w:r w:rsidR="005238E6" w:rsidRPr="008928BC">
        <w:rPr>
          <w:rStyle w:val="normaltextrun"/>
          <w:sz w:val="22"/>
          <w:szCs w:val="22"/>
          <w:lang w:val="en-US"/>
        </w:rPr>
        <w:t>nondisclosure</w:t>
      </w:r>
      <w:r w:rsidRPr="008928BC">
        <w:rPr>
          <w:rStyle w:val="normaltextrun"/>
          <w:sz w:val="22"/>
          <w:szCs w:val="22"/>
          <w:lang w:val="en-US"/>
        </w:rPr>
        <w:t xml:space="preserve"> agreement on this, but</w:t>
      </w:r>
      <w:r w:rsidR="005238E6" w:rsidRPr="008928BC">
        <w:rPr>
          <w:rStyle w:val="normaltextrun"/>
          <w:sz w:val="22"/>
          <w:szCs w:val="22"/>
          <w:lang w:val="en-US"/>
        </w:rPr>
        <w:t xml:space="preserve"> t</w:t>
      </w:r>
      <w:r w:rsidRPr="008928BC">
        <w:rPr>
          <w:rStyle w:val="normaltextrun"/>
          <w:sz w:val="22"/>
          <w:szCs w:val="22"/>
          <w:lang w:val="en-US"/>
        </w:rPr>
        <w:t>he contract has extension clauses, so it could be potentially exercised</w:t>
      </w:r>
      <w:r w:rsidR="005238E6" w:rsidRPr="008928BC">
        <w:rPr>
          <w:rStyle w:val="normaltextrun"/>
          <w:sz w:val="22"/>
          <w:szCs w:val="22"/>
          <w:lang w:val="en-US"/>
        </w:rPr>
        <w:t xml:space="preserve">. </w:t>
      </w:r>
      <w:proofErr w:type="gramStart"/>
      <w:r w:rsidR="005238E6" w:rsidRPr="008928BC">
        <w:rPr>
          <w:rStyle w:val="normaltextrun"/>
          <w:sz w:val="22"/>
          <w:szCs w:val="22"/>
          <w:lang w:val="en-US"/>
        </w:rPr>
        <w:t>S</w:t>
      </w:r>
      <w:r w:rsidRPr="008928BC">
        <w:rPr>
          <w:rStyle w:val="normaltextrun"/>
          <w:sz w:val="22"/>
          <w:szCs w:val="22"/>
          <w:lang w:val="en-US"/>
        </w:rPr>
        <w:t>o</w:t>
      </w:r>
      <w:proofErr w:type="gramEnd"/>
      <w:r w:rsidRPr="008928BC">
        <w:rPr>
          <w:rStyle w:val="normaltextrun"/>
          <w:sz w:val="22"/>
          <w:szCs w:val="22"/>
          <w:lang w:val="en-US"/>
        </w:rPr>
        <w:t xml:space="preserve"> it's something we can't disclose right now just because of who the tenant is, to be honest with you. Whenever that gets renewed, we will announce it on the</w:t>
      </w:r>
      <w:r w:rsidR="00CC26A2" w:rsidRPr="008928BC">
        <w:rPr>
          <w:rStyle w:val="normaltextrun"/>
          <w:sz w:val="22"/>
          <w:szCs w:val="22"/>
          <w:lang w:val="en-US"/>
        </w:rPr>
        <w:t xml:space="preserve"> call</w:t>
      </w:r>
      <w:r w:rsidRPr="008928BC">
        <w:rPr>
          <w:rStyle w:val="normaltextrun"/>
          <w:sz w:val="22"/>
          <w:szCs w:val="22"/>
          <w:lang w:val="en-US"/>
        </w:rPr>
        <w:t>.</w:t>
      </w:r>
      <w:r w:rsidRPr="008928BC">
        <w:rPr>
          <w:rStyle w:val="eop"/>
          <w:rFonts w:eastAsiaTheme="majorEastAsia"/>
          <w:sz w:val="22"/>
          <w:szCs w:val="22"/>
          <w:lang w:val="en-US"/>
        </w:rPr>
        <w:t> </w:t>
      </w:r>
    </w:p>
    <w:p w14:paraId="00235205" w14:textId="6F8DC6FF"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Wei Chow:</w:t>
      </w:r>
      <w:r w:rsidRPr="008928BC">
        <w:rPr>
          <w:rStyle w:val="eop"/>
          <w:rFonts w:eastAsiaTheme="majorEastAsia"/>
          <w:b/>
          <w:bCs/>
          <w:sz w:val="22"/>
          <w:szCs w:val="22"/>
          <w:lang w:val="en-US"/>
        </w:rPr>
        <w:t> </w:t>
      </w:r>
      <w:r w:rsidR="008928BC">
        <w:rPr>
          <w:b/>
          <w:bCs/>
          <w:sz w:val="22"/>
          <w:szCs w:val="22"/>
          <w:lang w:val="en-US"/>
        </w:rPr>
        <w:tab/>
      </w:r>
      <w:r w:rsidR="008928BC">
        <w:rPr>
          <w:b/>
          <w:bCs/>
          <w:sz w:val="22"/>
          <w:szCs w:val="22"/>
          <w:lang w:val="en-US"/>
        </w:rPr>
        <w:tab/>
      </w:r>
      <w:r w:rsidRPr="008928BC">
        <w:rPr>
          <w:rStyle w:val="normaltextrun"/>
          <w:sz w:val="22"/>
          <w:szCs w:val="22"/>
          <w:lang w:val="en-US"/>
        </w:rPr>
        <w:t>O</w:t>
      </w:r>
      <w:r w:rsidR="005238E6" w:rsidRPr="008928BC">
        <w:rPr>
          <w:rStyle w:val="normaltextrun"/>
          <w:sz w:val="22"/>
          <w:szCs w:val="22"/>
          <w:lang w:val="en-US"/>
        </w:rPr>
        <w:t>kay</w:t>
      </w:r>
      <w:r w:rsidRPr="008928BC">
        <w:rPr>
          <w:rStyle w:val="normaltextrun"/>
          <w:sz w:val="22"/>
          <w:szCs w:val="22"/>
          <w:lang w:val="en-US"/>
        </w:rPr>
        <w:t xml:space="preserve">, got it. Thank you. Thank you, </w:t>
      </w:r>
      <w:r w:rsidR="00CC26A2" w:rsidRPr="008928BC">
        <w:rPr>
          <w:rStyle w:val="normaltextrun"/>
          <w:sz w:val="22"/>
          <w:szCs w:val="22"/>
          <w:lang w:val="en-US"/>
        </w:rPr>
        <w:t>gentlemen</w:t>
      </w:r>
      <w:r w:rsidRPr="008928BC">
        <w:rPr>
          <w:rStyle w:val="normaltextrun"/>
          <w:sz w:val="22"/>
          <w:szCs w:val="22"/>
          <w:lang w:val="en-US"/>
        </w:rPr>
        <w:t>.</w:t>
      </w:r>
      <w:r w:rsidRPr="008928BC">
        <w:rPr>
          <w:rStyle w:val="eop"/>
          <w:rFonts w:eastAsiaTheme="majorEastAsia"/>
          <w:sz w:val="22"/>
          <w:szCs w:val="22"/>
          <w:lang w:val="en-US"/>
        </w:rPr>
        <w:t> </w:t>
      </w:r>
    </w:p>
    <w:p w14:paraId="4DA81D05" w14:textId="58719CEA"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 xml:space="preserve">There are no further questions </w:t>
      </w:r>
      <w:proofErr w:type="gramStart"/>
      <w:r w:rsidRPr="008928BC">
        <w:rPr>
          <w:rStyle w:val="normaltextrun"/>
          <w:sz w:val="22"/>
          <w:szCs w:val="22"/>
          <w:lang w:val="en-US"/>
        </w:rPr>
        <w:t>at this time</w:t>
      </w:r>
      <w:proofErr w:type="gramEnd"/>
      <w:r w:rsidRPr="008928BC">
        <w:rPr>
          <w:rStyle w:val="normaltextrun"/>
          <w:sz w:val="22"/>
          <w:szCs w:val="22"/>
          <w:lang w:val="en-US"/>
        </w:rPr>
        <w:t>. I will now ha</w:t>
      </w:r>
      <w:r w:rsidR="00CC26A2" w:rsidRPr="008928BC">
        <w:rPr>
          <w:rStyle w:val="normaltextrun"/>
          <w:sz w:val="22"/>
          <w:szCs w:val="22"/>
          <w:lang w:val="en-US"/>
        </w:rPr>
        <w:t>nd</w:t>
      </w:r>
      <w:r w:rsidRPr="008928BC">
        <w:rPr>
          <w:rStyle w:val="normaltextrun"/>
          <w:sz w:val="22"/>
          <w:szCs w:val="22"/>
          <w:lang w:val="en-US"/>
        </w:rPr>
        <w:t xml:space="preserve"> the call back over</w:t>
      </w:r>
      <w:r w:rsidR="005238E6" w:rsidRPr="008928BC">
        <w:rPr>
          <w:rStyle w:val="normaltextrun"/>
          <w:sz w:val="22"/>
          <w:szCs w:val="22"/>
          <w:lang w:val="en-US"/>
        </w:rPr>
        <w:t xml:space="preserve"> to </w:t>
      </w:r>
      <w:r w:rsidRPr="008928BC">
        <w:rPr>
          <w:rStyle w:val="normaltextrun"/>
          <w:sz w:val="22"/>
          <w:szCs w:val="22"/>
          <w:lang w:val="en-US"/>
        </w:rPr>
        <w:t xml:space="preserve">Mr. </w:t>
      </w:r>
      <w:r w:rsidR="005238E6" w:rsidRPr="008928BC">
        <w:rPr>
          <w:rStyle w:val="normaltextrun"/>
          <w:sz w:val="22"/>
          <w:szCs w:val="22"/>
          <w:lang w:val="en-US"/>
        </w:rPr>
        <w:t>Bobby</w:t>
      </w:r>
      <w:r w:rsidRPr="008928BC">
        <w:rPr>
          <w:rStyle w:val="normaltextrun"/>
          <w:sz w:val="22"/>
          <w:szCs w:val="22"/>
          <w:lang w:val="en-US"/>
        </w:rPr>
        <w:t xml:space="preserve"> </w:t>
      </w:r>
      <w:r w:rsidR="005238E6" w:rsidRPr="008928BC">
        <w:rPr>
          <w:rStyle w:val="normaltextrun"/>
          <w:sz w:val="22"/>
          <w:szCs w:val="22"/>
          <w:lang w:val="en-US"/>
        </w:rPr>
        <w:t>Sarkar</w:t>
      </w:r>
      <w:r w:rsidRPr="008928BC">
        <w:rPr>
          <w:rStyle w:val="normaltextrun"/>
          <w:sz w:val="22"/>
          <w:szCs w:val="22"/>
          <w:lang w:val="en-US"/>
        </w:rPr>
        <w:t>.</w:t>
      </w:r>
      <w:r w:rsidRPr="008928BC">
        <w:rPr>
          <w:rStyle w:val="eop"/>
          <w:rFonts w:eastAsiaTheme="majorEastAsia"/>
          <w:sz w:val="22"/>
          <w:szCs w:val="22"/>
          <w:lang w:val="en-US"/>
        </w:rPr>
        <w:t> </w:t>
      </w:r>
    </w:p>
    <w:p w14:paraId="2D511769" w14:textId="4FAD9D9D" w:rsidR="007F4B3E" w:rsidRPr="008928BC" w:rsidRDefault="007F4B3E" w:rsidP="008928BC">
      <w:pPr>
        <w:pStyle w:val="paragraph"/>
        <w:spacing w:before="240" w:beforeAutospacing="0" w:after="240" w:afterAutospacing="0"/>
        <w:ind w:left="2160" w:hanging="2160"/>
        <w:jc w:val="both"/>
        <w:textAlignment w:val="baseline"/>
        <w:rPr>
          <w:b/>
          <w:bCs/>
          <w:sz w:val="22"/>
          <w:szCs w:val="22"/>
          <w:lang w:val="en-US"/>
        </w:rPr>
      </w:pPr>
      <w:r w:rsidRPr="008928BC">
        <w:rPr>
          <w:rStyle w:val="normaltextrun"/>
          <w:b/>
          <w:bCs/>
          <w:sz w:val="22"/>
          <w:szCs w:val="22"/>
          <w:lang w:val="en-US"/>
        </w:rPr>
        <w:t>Bobby Sarkar:</w:t>
      </w:r>
      <w:r w:rsidRPr="008928BC">
        <w:rPr>
          <w:rStyle w:val="eop"/>
          <w:rFonts w:eastAsiaTheme="majorEastAsia"/>
          <w:b/>
          <w:bCs/>
          <w:sz w:val="22"/>
          <w:szCs w:val="22"/>
          <w:lang w:val="en-US"/>
        </w:rPr>
        <w:t> </w:t>
      </w:r>
      <w:r w:rsidR="008928BC">
        <w:rPr>
          <w:b/>
          <w:bCs/>
          <w:sz w:val="22"/>
          <w:szCs w:val="22"/>
          <w:lang w:val="en-US"/>
        </w:rPr>
        <w:tab/>
      </w:r>
      <w:r w:rsidRPr="008928BC">
        <w:rPr>
          <w:rStyle w:val="normaltextrun"/>
          <w:sz w:val="22"/>
          <w:szCs w:val="22"/>
          <w:lang w:val="en-US"/>
        </w:rPr>
        <w:t>O</w:t>
      </w:r>
      <w:r w:rsidR="005238E6" w:rsidRPr="008928BC">
        <w:rPr>
          <w:rStyle w:val="normaltextrun"/>
          <w:sz w:val="22"/>
          <w:szCs w:val="22"/>
          <w:lang w:val="en-US"/>
        </w:rPr>
        <w:t>kay</w:t>
      </w:r>
      <w:r w:rsidRPr="008928BC">
        <w:rPr>
          <w:rStyle w:val="normaltextrun"/>
          <w:sz w:val="22"/>
          <w:szCs w:val="22"/>
          <w:lang w:val="en-US"/>
        </w:rPr>
        <w:t>, thank you</w:t>
      </w:r>
      <w:r w:rsidR="005238E6" w:rsidRPr="008928BC">
        <w:rPr>
          <w:rStyle w:val="normaltextrun"/>
          <w:sz w:val="22"/>
          <w:szCs w:val="22"/>
          <w:lang w:val="en-US"/>
        </w:rPr>
        <w:t>,</w:t>
      </w:r>
      <w:r w:rsidRPr="008928BC">
        <w:rPr>
          <w:rStyle w:val="normaltextrun"/>
          <w:sz w:val="22"/>
          <w:szCs w:val="22"/>
          <w:lang w:val="en-US"/>
        </w:rPr>
        <w:t xml:space="preserve"> Bhavesh. </w:t>
      </w:r>
      <w:proofErr w:type="gramStart"/>
      <w:r w:rsidRPr="008928BC">
        <w:rPr>
          <w:rStyle w:val="normaltextrun"/>
          <w:sz w:val="22"/>
          <w:szCs w:val="22"/>
          <w:lang w:val="en-US"/>
        </w:rPr>
        <w:t>So</w:t>
      </w:r>
      <w:proofErr w:type="gramEnd"/>
      <w:r w:rsidRPr="008928BC">
        <w:rPr>
          <w:rStyle w:val="normaltextrun"/>
          <w:sz w:val="22"/>
          <w:szCs w:val="22"/>
          <w:lang w:val="en-US"/>
        </w:rPr>
        <w:t xml:space="preserve"> there are no further questions. I would like to thank Akram and Sam</w:t>
      </w:r>
      <w:r w:rsidR="005238E6" w:rsidRPr="008928BC">
        <w:rPr>
          <w:rStyle w:val="normaltextrun"/>
          <w:sz w:val="22"/>
          <w:szCs w:val="22"/>
          <w:lang w:val="en-US"/>
        </w:rPr>
        <w:t>i</w:t>
      </w:r>
      <w:r w:rsidRPr="008928BC">
        <w:rPr>
          <w:rStyle w:val="normaltextrun"/>
          <w:sz w:val="22"/>
          <w:szCs w:val="22"/>
          <w:lang w:val="en-US"/>
        </w:rPr>
        <w:t xml:space="preserve"> for taking the time to answer our questions and we will pick this up next quarter. Thanks</w:t>
      </w:r>
      <w:r w:rsidR="005238E6" w:rsidRPr="008928BC">
        <w:rPr>
          <w:rStyle w:val="normaltextrun"/>
          <w:sz w:val="22"/>
          <w:szCs w:val="22"/>
          <w:lang w:val="en-US"/>
        </w:rPr>
        <w:t>,</w:t>
      </w:r>
      <w:r w:rsidRPr="008928BC">
        <w:rPr>
          <w:rStyle w:val="normaltextrun"/>
          <w:sz w:val="22"/>
          <w:szCs w:val="22"/>
          <w:lang w:val="en-US"/>
        </w:rPr>
        <w:t xml:space="preserve"> everyone.</w:t>
      </w:r>
      <w:r w:rsidRPr="008928BC">
        <w:rPr>
          <w:rStyle w:val="eop"/>
          <w:rFonts w:eastAsiaTheme="majorEastAsia"/>
          <w:sz w:val="22"/>
          <w:szCs w:val="22"/>
          <w:lang w:val="en-US"/>
        </w:rPr>
        <w:t> </w:t>
      </w:r>
    </w:p>
    <w:p w14:paraId="0FF4079B" w14:textId="3CB929BB"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 xml:space="preserve">Akram </w:t>
      </w:r>
      <w:proofErr w:type="spellStart"/>
      <w:r w:rsidRPr="008928BC">
        <w:rPr>
          <w:rStyle w:val="normaltextrun"/>
          <w:b/>
          <w:bCs/>
          <w:sz w:val="22"/>
          <w:szCs w:val="22"/>
          <w:lang w:val="en-US"/>
        </w:rPr>
        <w:t>Iswaisi</w:t>
      </w:r>
      <w:proofErr w:type="spellEnd"/>
      <w:r w:rsidRPr="008928BC">
        <w:rPr>
          <w:rStyle w:val="eop"/>
          <w:rFonts w:eastAsiaTheme="majorEastAsia"/>
          <w:b/>
          <w:bCs/>
          <w:sz w:val="22"/>
          <w:szCs w:val="22"/>
          <w:lang w:val="en-US"/>
        </w:rPr>
        <w:t>:</w:t>
      </w:r>
      <w:r w:rsidR="008928BC">
        <w:rPr>
          <w:b/>
          <w:bCs/>
          <w:sz w:val="22"/>
          <w:szCs w:val="22"/>
          <w:lang w:val="en-US"/>
        </w:rPr>
        <w:tab/>
      </w:r>
      <w:r w:rsidRPr="008928BC">
        <w:rPr>
          <w:rStyle w:val="normaltextrun"/>
          <w:sz w:val="22"/>
          <w:szCs w:val="22"/>
          <w:lang w:val="en-US"/>
        </w:rPr>
        <w:t>Thank you.</w:t>
      </w:r>
      <w:r w:rsidRPr="008928BC">
        <w:rPr>
          <w:rStyle w:val="eop"/>
          <w:rFonts w:eastAsiaTheme="majorEastAsia"/>
          <w:sz w:val="22"/>
          <w:szCs w:val="22"/>
          <w:lang w:val="en-US"/>
        </w:rPr>
        <w:t> </w:t>
      </w:r>
    </w:p>
    <w:p w14:paraId="33479E6B" w14:textId="1ADCEEC7" w:rsidR="007F4B3E" w:rsidRPr="008928BC" w:rsidRDefault="007F4B3E" w:rsidP="008928BC">
      <w:pPr>
        <w:pStyle w:val="paragraph"/>
        <w:spacing w:before="240" w:beforeAutospacing="0" w:after="240" w:afterAutospacing="0"/>
        <w:jc w:val="both"/>
        <w:textAlignment w:val="baseline"/>
        <w:rPr>
          <w:b/>
          <w:bCs/>
          <w:sz w:val="22"/>
          <w:szCs w:val="22"/>
          <w:lang w:val="en-US"/>
        </w:rPr>
      </w:pPr>
      <w:r w:rsidRPr="008928BC">
        <w:rPr>
          <w:rStyle w:val="normaltextrun"/>
          <w:b/>
          <w:bCs/>
          <w:sz w:val="22"/>
          <w:szCs w:val="22"/>
          <w:lang w:val="en-US"/>
        </w:rPr>
        <w:t>Operator:</w:t>
      </w:r>
      <w:r w:rsidRPr="008928BC">
        <w:rPr>
          <w:rStyle w:val="eop"/>
          <w:rFonts w:eastAsiaTheme="majorEastAsia"/>
          <w:b/>
          <w:bCs/>
          <w:sz w:val="22"/>
          <w:szCs w:val="22"/>
          <w:lang w:val="en-US"/>
        </w:rPr>
        <w:t> </w:t>
      </w:r>
      <w:r w:rsidR="008928BC">
        <w:rPr>
          <w:b/>
          <w:bCs/>
          <w:sz w:val="22"/>
          <w:szCs w:val="22"/>
          <w:lang w:val="en-US"/>
        </w:rPr>
        <w:tab/>
      </w:r>
      <w:r w:rsidR="008928BC">
        <w:rPr>
          <w:b/>
          <w:bCs/>
          <w:sz w:val="22"/>
          <w:szCs w:val="22"/>
          <w:lang w:val="en-US"/>
        </w:rPr>
        <w:tab/>
      </w:r>
      <w:r w:rsidRPr="008928BC">
        <w:rPr>
          <w:rStyle w:val="normaltextrun"/>
          <w:sz w:val="22"/>
          <w:szCs w:val="22"/>
          <w:lang w:val="en-US"/>
        </w:rPr>
        <w:t>Thank you</w:t>
      </w:r>
      <w:r w:rsidR="005238E6" w:rsidRPr="008928BC">
        <w:rPr>
          <w:rStyle w:val="normaltextrun"/>
          <w:sz w:val="22"/>
          <w:szCs w:val="22"/>
          <w:lang w:val="en-US"/>
        </w:rPr>
        <w:t xml:space="preserve">. </w:t>
      </w:r>
      <w:r w:rsidRPr="008928BC">
        <w:rPr>
          <w:rStyle w:val="normaltextrun"/>
          <w:sz w:val="22"/>
          <w:szCs w:val="22"/>
          <w:lang w:val="en-US"/>
        </w:rPr>
        <w:t>This concludes today's conference call. You may now disconnect.</w:t>
      </w:r>
      <w:r w:rsidRPr="008928BC">
        <w:rPr>
          <w:rStyle w:val="eop"/>
          <w:rFonts w:eastAsiaTheme="majorEastAsia"/>
          <w:sz w:val="22"/>
          <w:szCs w:val="22"/>
          <w:lang w:val="en-US"/>
        </w:rPr>
        <w:t> </w:t>
      </w:r>
    </w:p>
    <w:p w14:paraId="5D954A0F" w14:textId="77777777" w:rsidR="007F4B3E" w:rsidRPr="008928BC" w:rsidRDefault="007F4B3E" w:rsidP="008928BC">
      <w:pPr>
        <w:pStyle w:val="paragraph"/>
        <w:spacing w:before="240" w:beforeAutospacing="0" w:after="240" w:afterAutospacing="0"/>
        <w:ind w:left="2160"/>
        <w:jc w:val="both"/>
        <w:textAlignment w:val="baseline"/>
        <w:rPr>
          <w:sz w:val="22"/>
          <w:szCs w:val="22"/>
          <w:lang w:val="en-US"/>
        </w:rPr>
      </w:pPr>
      <w:r w:rsidRPr="008928BC">
        <w:rPr>
          <w:rStyle w:val="eop"/>
          <w:rFonts w:eastAsiaTheme="majorEastAsia"/>
          <w:sz w:val="22"/>
          <w:szCs w:val="22"/>
          <w:lang w:val="en-US"/>
        </w:rPr>
        <w:t> </w:t>
      </w:r>
    </w:p>
    <w:p w14:paraId="553945F8" w14:textId="77777777" w:rsidR="004E2294" w:rsidRPr="008928BC" w:rsidRDefault="004E2294" w:rsidP="007F4B3E">
      <w:pPr>
        <w:pStyle w:val="paragraph"/>
        <w:spacing w:before="240" w:beforeAutospacing="0" w:after="240" w:afterAutospacing="0"/>
        <w:jc w:val="both"/>
        <w:textAlignment w:val="baseline"/>
        <w:rPr>
          <w:color w:val="000000" w:themeColor="text1"/>
          <w:sz w:val="22"/>
          <w:szCs w:val="22"/>
        </w:rPr>
      </w:pPr>
    </w:p>
    <w:sectPr w:rsidR="004E2294" w:rsidRPr="008928BC" w:rsidSect="00F042B6">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FD888" w14:textId="77777777" w:rsidR="00F042B6" w:rsidRDefault="00F042B6">
      <w:pPr>
        <w:spacing w:after="0" w:line="240" w:lineRule="auto"/>
      </w:pPr>
      <w:r>
        <w:separator/>
      </w:r>
    </w:p>
  </w:endnote>
  <w:endnote w:type="continuationSeparator" w:id="0">
    <w:p w14:paraId="0ED65945" w14:textId="77777777" w:rsidR="00F042B6" w:rsidRDefault="00F0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47695" w14:textId="77777777" w:rsidR="00F042B6" w:rsidRDefault="00F042B6">
      <w:pPr>
        <w:spacing w:after="0" w:line="240" w:lineRule="auto"/>
      </w:pPr>
      <w:r>
        <w:separator/>
      </w:r>
    </w:p>
  </w:footnote>
  <w:footnote w:type="continuationSeparator" w:id="0">
    <w:p w14:paraId="225CF3BB" w14:textId="77777777" w:rsidR="00F042B6" w:rsidRDefault="00F0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214052133" name="Picture 12140521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3"/>
  </w:num>
  <w:num w:numId="11" w16cid:durableId="658189576">
    <w:abstractNumId w:val="12"/>
  </w:num>
  <w:num w:numId="12" w16cid:durableId="481964129">
    <w:abstractNumId w:val="11"/>
  </w:num>
  <w:num w:numId="13" w16cid:durableId="989360729">
    <w:abstractNumId w:val="10"/>
  </w:num>
  <w:num w:numId="14" w16cid:durableId="1316102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34616"/>
    <w:rsid w:val="00050A6B"/>
    <w:rsid w:val="00053DD0"/>
    <w:rsid w:val="00055691"/>
    <w:rsid w:val="0006063C"/>
    <w:rsid w:val="00066610"/>
    <w:rsid w:val="000926F5"/>
    <w:rsid w:val="000B4961"/>
    <w:rsid w:val="000D223B"/>
    <w:rsid w:val="000D56C7"/>
    <w:rsid w:val="000E089F"/>
    <w:rsid w:val="000E137E"/>
    <w:rsid w:val="000F23CD"/>
    <w:rsid w:val="000F5364"/>
    <w:rsid w:val="001021A6"/>
    <w:rsid w:val="00104E83"/>
    <w:rsid w:val="00110CF7"/>
    <w:rsid w:val="00113BDE"/>
    <w:rsid w:val="001216B9"/>
    <w:rsid w:val="00123051"/>
    <w:rsid w:val="00127F39"/>
    <w:rsid w:val="00140E7C"/>
    <w:rsid w:val="0014425E"/>
    <w:rsid w:val="001459B4"/>
    <w:rsid w:val="0015074B"/>
    <w:rsid w:val="00175A27"/>
    <w:rsid w:val="001A2C4C"/>
    <w:rsid w:val="001A5280"/>
    <w:rsid w:val="001B349A"/>
    <w:rsid w:val="001D3448"/>
    <w:rsid w:val="001D37F4"/>
    <w:rsid w:val="001E04F3"/>
    <w:rsid w:val="001E6F71"/>
    <w:rsid w:val="001E7618"/>
    <w:rsid w:val="001E7AAC"/>
    <w:rsid w:val="001F50C1"/>
    <w:rsid w:val="001F686C"/>
    <w:rsid w:val="001F6F68"/>
    <w:rsid w:val="0021116A"/>
    <w:rsid w:val="00225EB6"/>
    <w:rsid w:val="00250D50"/>
    <w:rsid w:val="00254CE5"/>
    <w:rsid w:val="00257A9D"/>
    <w:rsid w:val="002631E0"/>
    <w:rsid w:val="00267129"/>
    <w:rsid w:val="0027746C"/>
    <w:rsid w:val="0029639D"/>
    <w:rsid w:val="002A2EEE"/>
    <w:rsid w:val="002C1619"/>
    <w:rsid w:val="002C4523"/>
    <w:rsid w:val="002E12AA"/>
    <w:rsid w:val="002E3590"/>
    <w:rsid w:val="002E4FC2"/>
    <w:rsid w:val="002F3C88"/>
    <w:rsid w:val="002F67EE"/>
    <w:rsid w:val="00302DD6"/>
    <w:rsid w:val="003230A6"/>
    <w:rsid w:val="00325512"/>
    <w:rsid w:val="00326CC3"/>
    <w:rsid w:val="00326F90"/>
    <w:rsid w:val="003270AB"/>
    <w:rsid w:val="00335D72"/>
    <w:rsid w:val="00336D7E"/>
    <w:rsid w:val="003378A4"/>
    <w:rsid w:val="00345CA5"/>
    <w:rsid w:val="00366681"/>
    <w:rsid w:val="003679D5"/>
    <w:rsid w:val="00380FB8"/>
    <w:rsid w:val="003810B6"/>
    <w:rsid w:val="003810EC"/>
    <w:rsid w:val="00383120"/>
    <w:rsid w:val="00385A04"/>
    <w:rsid w:val="003927EB"/>
    <w:rsid w:val="003A311B"/>
    <w:rsid w:val="003A4AC4"/>
    <w:rsid w:val="003B659B"/>
    <w:rsid w:val="003C0C64"/>
    <w:rsid w:val="003C4739"/>
    <w:rsid w:val="003D0C75"/>
    <w:rsid w:val="003F2EAB"/>
    <w:rsid w:val="00405EC2"/>
    <w:rsid w:val="0040678D"/>
    <w:rsid w:val="00412E9E"/>
    <w:rsid w:val="00417D40"/>
    <w:rsid w:val="00425C3A"/>
    <w:rsid w:val="00437EA7"/>
    <w:rsid w:val="004514AD"/>
    <w:rsid w:val="00465404"/>
    <w:rsid w:val="00477A71"/>
    <w:rsid w:val="00482671"/>
    <w:rsid w:val="004A641F"/>
    <w:rsid w:val="004A717C"/>
    <w:rsid w:val="004B430C"/>
    <w:rsid w:val="004B519A"/>
    <w:rsid w:val="004B593C"/>
    <w:rsid w:val="004B6BF3"/>
    <w:rsid w:val="004C3DC1"/>
    <w:rsid w:val="004D597B"/>
    <w:rsid w:val="004E2294"/>
    <w:rsid w:val="004E31BF"/>
    <w:rsid w:val="004F5447"/>
    <w:rsid w:val="00500A38"/>
    <w:rsid w:val="00505D85"/>
    <w:rsid w:val="005069FF"/>
    <w:rsid w:val="00512D97"/>
    <w:rsid w:val="005201DE"/>
    <w:rsid w:val="00521A2B"/>
    <w:rsid w:val="005236A4"/>
    <w:rsid w:val="005238E6"/>
    <w:rsid w:val="00526B28"/>
    <w:rsid w:val="0055085F"/>
    <w:rsid w:val="0055190C"/>
    <w:rsid w:val="00551ED7"/>
    <w:rsid w:val="005636F6"/>
    <w:rsid w:val="00571D07"/>
    <w:rsid w:val="00581450"/>
    <w:rsid w:val="00581DD7"/>
    <w:rsid w:val="005870E3"/>
    <w:rsid w:val="0059218B"/>
    <w:rsid w:val="005A538E"/>
    <w:rsid w:val="005A5660"/>
    <w:rsid w:val="005A6739"/>
    <w:rsid w:val="00603D04"/>
    <w:rsid w:val="006121DD"/>
    <w:rsid w:val="00637B41"/>
    <w:rsid w:val="00645E3E"/>
    <w:rsid w:val="006526DE"/>
    <w:rsid w:val="00654730"/>
    <w:rsid w:val="0067232E"/>
    <w:rsid w:val="00673340"/>
    <w:rsid w:val="00691527"/>
    <w:rsid w:val="00691AEF"/>
    <w:rsid w:val="006A175B"/>
    <w:rsid w:val="006B0F7D"/>
    <w:rsid w:val="006B5676"/>
    <w:rsid w:val="006D3249"/>
    <w:rsid w:val="006D3A42"/>
    <w:rsid w:val="006D6697"/>
    <w:rsid w:val="006E2A8C"/>
    <w:rsid w:val="006E325F"/>
    <w:rsid w:val="006F5467"/>
    <w:rsid w:val="006F5A24"/>
    <w:rsid w:val="00702BE7"/>
    <w:rsid w:val="00733565"/>
    <w:rsid w:val="007362FD"/>
    <w:rsid w:val="007457F5"/>
    <w:rsid w:val="00751DF0"/>
    <w:rsid w:val="00763EA7"/>
    <w:rsid w:val="00771398"/>
    <w:rsid w:val="007715AD"/>
    <w:rsid w:val="00773BAE"/>
    <w:rsid w:val="007749AF"/>
    <w:rsid w:val="00786495"/>
    <w:rsid w:val="007864D3"/>
    <w:rsid w:val="007921D4"/>
    <w:rsid w:val="00794EBC"/>
    <w:rsid w:val="007C5A8F"/>
    <w:rsid w:val="007D0B6A"/>
    <w:rsid w:val="007D5A49"/>
    <w:rsid w:val="007D6F0F"/>
    <w:rsid w:val="007E0B85"/>
    <w:rsid w:val="007E5A4A"/>
    <w:rsid w:val="007F4B3E"/>
    <w:rsid w:val="0080118C"/>
    <w:rsid w:val="008235A5"/>
    <w:rsid w:val="008245AB"/>
    <w:rsid w:val="008304D3"/>
    <w:rsid w:val="00834EAF"/>
    <w:rsid w:val="00852061"/>
    <w:rsid w:val="00855EC6"/>
    <w:rsid w:val="00855EE4"/>
    <w:rsid w:val="008907A9"/>
    <w:rsid w:val="008928BC"/>
    <w:rsid w:val="008C14E3"/>
    <w:rsid w:val="008D2DF4"/>
    <w:rsid w:val="008F666F"/>
    <w:rsid w:val="00901F56"/>
    <w:rsid w:val="0090285E"/>
    <w:rsid w:val="00906D0B"/>
    <w:rsid w:val="00914A9F"/>
    <w:rsid w:val="00917522"/>
    <w:rsid w:val="009213BF"/>
    <w:rsid w:val="00930F33"/>
    <w:rsid w:val="00935923"/>
    <w:rsid w:val="00942891"/>
    <w:rsid w:val="00943F73"/>
    <w:rsid w:val="0094507C"/>
    <w:rsid w:val="0095766A"/>
    <w:rsid w:val="0096287D"/>
    <w:rsid w:val="00966362"/>
    <w:rsid w:val="0098766A"/>
    <w:rsid w:val="009A2EA8"/>
    <w:rsid w:val="009B247B"/>
    <w:rsid w:val="009B511B"/>
    <w:rsid w:val="009C3AF0"/>
    <w:rsid w:val="009D0E0C"/>
    <w:rsid w:val="009D0ECB"/>
    <w:rsid w:val="009D448D"/>
    <w:rsid w:val="009D7855"/>
    <w:rsid w:val="009F7FF7"/>
    <w:rsid w:val="00A01FC0"/>
    <w:rsid w:val="00A118A4"/>
    <w:rsid w:val="00A12EE5"/>
    <w:rsid w:val="00A16F16"/>
    <w:rsid w:val="00A20FAC"/>
    <w:rsid w:val="00A36597"/>
    <w:rsid w:val="00A449AE"/>
    <w:rsid w:val="00A609F3"/>
    <w:rsid w:val="00A70490"/>
    <w:rsid w:val="00A715B4"/>
    <w:rsid w:val="00AA1D8D"/>
    <w:rsid w:val="00AB479C"/>
    <w:rsid w:val="00AC4E75"/>
    <w:rsid w:val="00AD08F3"/>
    <w:rsid w:val="00AE1602"/>
    <w:rsid w:val="00AE6B44"/>
    <w:rsid w:val="00B0437E"/>
    <w:rsid w:val="00B05D18"/>
    <w:rsid w:val="00B16909"/>
    <w:rsid w:val="00B22DA4"/>
    <w:rsid w:val="00B2671C"/>
    <w:rsid w:val="00B30A5B"/>
    <w:rsid w:val="00B47730"/>
    <w:rsid w:val="00B53F02"/>
    <w:rsid w:val="00B666DB"/>
    <w:rsid w:val="00B67599"/>
    <w:rsid w:val="00B910C3"/>
    <w:rsid w:val="00B95E95"/>
    <w:rsid w:val="00BA4C2B"/>
    <w:rsid w:val="00BA580A"/>
    <w:rsid w:val="00BB30AD"/>
    <w:rsid w:val="00BB3180"/>
    <w:rsid w:val="00BC1DB4"/>
    <w:rsid w:val="00BC3DB0"/>
    <w:rsid w:val="00BC71B1"/>
    <w:rsid w:val="00BD0140"/>
    <w:rsid w:val="00BD1B06"/>
    <w:rsid w:val="00BE7B12"/>
    <w:rsid w:val="00BF6FD7"/>
    <w:rsid w:val="00C07BD5"/>
    <w:rsid w:val="00C208E5"/>
    <w:rsid w:val="00C23CCF"/>
    <w:rsid w:val="00C24502"/>
    <w:rsid w:val="00C27325"/>
    <w:rsid w:val="00C34288"/>
    <w:rsid w:val="00C4028B"/>
    <w:rsid w:val="00C417A0"/>
    <w:rsid w:val="00C50B4A"/>
    <w:rsid w:val="00C55DA1"/>
    <w:rsid w:val="00C56A0D"/>
    <w:rsid w:val="00C836B2"/>
    <w:rsid w:val="00C85F64"/>
    <w:rsid w:val="00CA6B70"/>
    <w:rsid w:val="00CB0664"/>
    <w:rsid w:val="00CB24B6"/>
    <w:rsid w:val="00CC26A2"/>
    <w:rsid w:val="00CC362C"/>
    <w:rsid w:val="00CD1E2C"/>
    <w:rsid w:val="00CD4A59"/>
    <w:rsid w:val="00CF0CDD"/>
    <w:rsid w:val="00CF11AF"/>
    <w:rsid w:val="00CF22FB"/>
    <w:rsid w:val="00CF25BC"/>
    <w:rsid w:val="00CF6A4F"/>
    <w:rsid w:val="00D07963"/>
    <w:rsid w:val="00D2091D"/>
    <w:rsid w:val="00D248BC"/>
    <w:rsid w:val="00D27DDF"/>
    <w:rsid w:val="00D34794"/>
    <w:rsid w:val="00D46E34"/>
    <w:rsid w:val="00D51B74"/>
    <w:rsid w:val="00D57E81"/>
    <w:rsid w:val="00D60F39"/>
    <w:rsid w:val="00D75D0C"/>
    <w:rsid w:val="00D858BF"/>
    <w:rsid w:val="00D85AE8"/>
    <w:rsid w:val="00DA4C51"/>
    <w:rsid w:val="00DD28C2"/>
    <w:rsid w:val="00DD3BFA"/>
    <w:rsid w:val="00DF20DE"/>
    <w:rsid w:val="00DF40FD"/>
    <w:rsid w:val="00E07582"/>
    <w:rsid w:val="00E07D04"/>
    <w:rsid w:val="00E10B6F"/>
    <w:rsid w:val="00E114A2"/>
    <w:rsid w:val="00E21E13"/>
    <w:rsid w:val="00E22917"/>
    <w:rsid w:val="00E44BBD"/>
    <w:rsid w:val="00E468DA"/>
    <w:rsid w:val="00E606A7"/>
    <w:rsid w:val="00E950E7"/>
    <w:rsid w:val="00EA1725"/>
    <w:rsid w:val="00EB43D2"/>
    <w:rsid w:val="00EC07F9"/>
    <w:rsid w:val="00ED3244"/>
    <w:rsid w:val="00ED68C2"/>
    <w:rsid w:val="00EE3A28"/>
    <w:rsid w:val="00EF0FB2"/>
    <w:rsid w:val="00EF715B"/>
    <w:rsid w:val="00F042B6"/>
    <w:rsid w:val="00F214B5"/>
    <w:rsid w:val="00F21D99"/>
    <w:rsid w:val="00F24DF8"/>
    <w:rsid w:val="00F32901"/>
    <w:rsid w:val="00F35107"/>
    <w:rsid w:val="00F56A8F"/>
    <w:rsid w:val="00F74EAB"/>
    <w:rsid w:val="00F81ABE"/>
    <w:rsid w:val="00F82E4E"/>
    <w:rsid w:val="00F92795"/>
    <w:rsid w:val="00FB0575"/>
    <w:rsid w:val="00FB32D4"/>
    <w:rsid w:val="00FC64CB"/>
    <w:rsid w:val="00FC6826"/>
    <w:rsid w:val="00FC693F"/>
    <w:rsid w:val="00FC7771"/>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99568200">
    <w:name w:val="scxw199568200"/>
    <w:basedOn w:val="DefaultParagraphFont"/>
    <w:rsid w:val="007F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9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584268443">
      <w:bodyDiv w:val="1"/>
      <w:marLeft w:val="0"/>
      <w:marRight w:val="0"/>
      <w:marTop w:val="0"/>
      <w:marBottom w:val="0"/>
      <w:divBdr>
        <w:top w:val="none" w:sz="0" w:space="0" w:color="auto"/>
        <w:left w:val="none" w:sz="0" w:space="0" w:color="auto"/>
        <w:bottom w:val="none" w:sz="0" w:space="0" w:color="auto"/>
        <w:right w:val="none" w:sz="0" w:space="0" w:color="auto"/>
      </w:divBdr>
      <w:divsChild>
        <w:div w:id="1844394735">
          <w:marLeft w:val="0"/>
          <w:marRight w:val="0"/>
          <w:marTop w:val="0"/>
          <w:marBottom w:val="0"/>
          <w:divBdr>
            <w:top w:val="none" w:sz="0" w:space="0" w:color="auto"/>
            <w:left w:val="none" w:sz="0" w:space="0" w:color="auto"/>
            <w:bottom w:val="none" w:sz="0" w:space="0" w:color="auto"/>
            <w:right w:val="none" w:sz="0" w:space="0" w:color="auto"/>
          </w:divBdr>
        </w:div>
        <w:div w:id="2146311207">
          <w:marLeft w:val="0"/>
          <w:marRight w:val="0"/>
          <w:marTop w:val="0"/>
          <w:marBottom w:val="0"/>
          <w:divBdr>
            <w:top w:val="none" w:sz="0" w:space="0" w:color="auto"/>
            <w:left w:val="none" w:sz="0" w:space="0" w:color="auto"/>
            <w:bottom w:val="none" w:sz="0" w:space="0" w:color="auto"/>
            <w:right w:val="none" w:sz="0" w:space="0" w:color="auto"/>
          </w:divBdr>
        </w:div>
        <w:div w:id="147942282">
          <w:marLeft w:val="0"/>
          <w:marRight w:val="0"/>
          <w:marTop w:val="0"/>
          <w:marBottom w:val="0"/>
          <w:divBdr>
            <w:top w:val="none" w:sz="0" w:space="0" w:color="auto"/>
            <w:left w:val="none" w:sz="0" w:space="0" w:color="auto"/>
            <w:bottom w:val="none" w:sz="0" w:space="0" w:color="auto"/>
            <w:right w:val="none" w:sz="0" w:space="0" w:color="auto"/>
          </w:divBdr>
        </w:div>
        <w:div w:id="1112287035">
          <w:marLeft w:val="0"/>
          <w:marRight w:val="0"/>
          <w:marTop w:val="0"/>
          <w:marBottom w:val="0"/>
          <w:divBdr>
            <w:top w:val="none" w:sz="0" w:space="0" w:color="auto"/>
            <w:left w:val="none" w:sz="0" w:space="0" w:color="auto"/>
            <w:bottom w:val="none" w:sz="0" w:space="0" w:color="auto"/>
            <w:right w:val="none" w:sz="0" w:space="0" w:color="auto"/>
          </w:divBdr>
        </w:div>
        <w:div w:id="165949052">
          <w:marLeft w:val="0"/>
          <w:marRight w:val="0"/>
          <w:marTop w:val="0"/>
          <w:marBottom w:val="0"/>
          <w:divBdr>
            <w:top w:val="none" w:sz="0" w:space="0" w:color="auto"/>
            <w:left w:val="none" w:sz="0" w:space="0" w:color="auto"/>
            <w:bottom w:val="none" w:sz="0" w:space="0" w:color="auto"/>
            <w:right w:val="none" w:sz="0" w:space="0" w:color="auto"/>
          </w:divBdr>
        </w:div>
        <w:div w:id="1698971155">
          <w:marLeft w:val="0"/>
          <w:marRight w:val="0"/>
          <w:marTop w:val="0"/>
          <w:marBottom w:val="0"/>
          <w:divBdr>
            <w:top w:val="none" w:sz="0" w:space="0" w:color="auto"/>
            <w:left w:val="none" w:sz="0" w:space="0" w:color="auto"/>
            <w:bottom w:val="none" w:sz="0" w:space="0" w:color="auto"/>
            <w:right w:val="none" w:sz="0" w:space="0" w:color="auto"/>
          </w:divBdr>
        </w:div>
        <w:div w:id="179130599">
          <w:marLeft w:val="0"/>
          <w:marRight w:val="0"/>
          <w:marTop w:val="0"/>
          <w:marBottom w:val="0"/>
          <w:divBdr>
            <w:top w:val="none" w:sz="0" w:space="0" w:color="auto"/>
            <w:left w:val="none" w:sz="0" w:space="0" w:color="auto"/>
            <w:bottom w:val="none" w:sz="0" w:space="0" w:color="auto"/>
            <w:right w:val="none" w:sz="0" w:space="0" w:color="auto"/>
          </w:divBdr>
        </w:div>
        <w:div w:id="1061442709">
          <w:marLeft w:val="0"/>
          <w:marRight w:val="0"/>
          <w:marTop w:val="0"/>
          <w:marBottom w:val="0"/>
          <w:divBdr>
            <w:top w:val="none" w:sz="0" w:space="0" w:color="auto"/>
            <w:left w:val="none" w:sz="0" w:space="0" w:color="auto"/>
            <w:bottom w:val="none" w:sz="0" w:space="0" w:color="auto"/>
            <w:right w:val="none" w:sz="0" w:space="0" w:color="auto"/>
          </w:divBdr>
        </w:div>
        <w:div w:id="1873372962">
          <w:marLeft w:val="0"/>
          <w:marRight w:val="0"/>
          <w:marTop w:val="0"/>
          <w:marBottom w:val="0"/>
          <w:divBdr>
            <w:top w:val="none" w:sz="0" w:space="0" w:color="auto"/>
            <w:left w:val="none" w:sz="0" w:space="0" w:color="auto"/>
            <w:bottom w:val="none" w:sz="0" w:space="0" w:color="auto"/>
            <w:right w:val="none" w:sz="0" w:space="0" w:color="auto"/>
          </w:divBdr>
        </w:div>
        <w:div w:id="776487273">
          <w:marLeft w:val="0"/>
          <w:marRight w:val="0"/>
          <w:marTop w:val="0"/>
          <w:marBottom w:val="0"/>
          <w:divBdr>
            <w:top w:val="none" w:sz="0" w:space="0" w:color="auto"/>
            <w:left w:val="none" w:sz="0" w:space="0" w:color="auto"/>
            <w:bottom w:val="none" w:sz="0" w:space="0" w:color="auto"/>
            <w:right w:val="none" w:sz="0" w:space="0" w:color="auto"/>
          </w:divBdr>
        </w:div>
        <w:div w:id="1771198956">
          <w:marLeft w:val="0"/>
          <w:marRight w:val="0"/>
          <w:marTop w:val="0"/>
          <w:marBottom w:val="0"/>
          <w:divBdr>
            <w:top w:val="none" w:sz="0" w:space="0" w:color="auto"/>
            <w:left w:val="none" w:sz="0" w:space="0" w:color="auto"/>
            <w:bottom w:val="none" w:sz="0" w:space="0" w:color="auto"/>
            <w:right w:val="none" w:sz="0" w:space="0" w:color="auto"/>
          </w:divBdr>
        </w:div>
        <w:div w:id="1635216005">
          <w:marLeft w:val="0"/>
          <w:marRight w:val="0"/>
          <w:marTop w:val="0"/>
          <w:marBottom w:val="0"/>
          <w:divBdr>
            <w:top w:val="none" w:sz="0" w:space="0" w:color="auto"/>
            <w:left w:val="none" w:sz="0" w:space="0" w:color="auto"/>
            <w:bottom w:val="none" w:sz="0" w:space="0" w:color="auto"/>
            <w:right w:val="none" w:sz="0" w:space="0" w:color="auto"/>
          </w:divBdr>
        </w:div>
        <w:div w:id="701173727">
          <w:marLeft w:val="0"/>
          <w:marRight w:val="0"/>
          <w:marTop w:val="0"/>
          <w:marBottom w:val="0"/>
          <w:divBdr>
            <w:top w:val="none" w:sz="0" w:space="0" w:color="auto"/>
            <w:left w:val="none" w:sz="0" w:space="0" w:color="auto"/>
            <w:bottom w:val="none" w:sz="0" w:space="0" w:color="auto"/>
            <w:right w:val="none" w:sz="0" w:space="0" w:color="auto"/>
          </w:divBdr>
        </w:div>
        <w:div w:id="1685084238">
          <w:marLeft w:val="0"/>
          <w:marRight w:val="0"/>
          <w:marTop w:val="0"/>
          <w:marBottom w:val="0"/>
          <w:divBdr>
            <w:top w:val="none" w:sz="0" w:space="0" w:color="auto"/>
            <w:left w:val="none" w:sz="0" w:space="0" w:color="auto"/>
            <w:bottom w:val="none" w:sz="0" w:space="0" w:color="auto"/>
            <w:right w:val="none" w:sz="0" w:space="0" w:color="auto"/>
          </w:divBdr>
        </w:div>
        <w:div w:id="1389838447">
          <w:marLeft w:val="0"/>
          <w:marRight w:val="0"/>
          <w:marTop w:val="0"/>
          <w:marBottom w:val="0"/>
          <w:divBdr>
            <w:top w:val="none" w:sz="0" w:space="0" w:color="auto"/>
            <w:left w:val="none" w:sz="0" w:space="0" w:color="auto"/>
            <w:bottom w:val="none" w:sz="0" w:space="0" w:color="auto"/>
            <w:right w:val="none" w:sz="0" w:space="0" w:color="auto"/>
          </w:divBdr>
        </w:div>
        <w:div w:id="1934967902">
          <w:marLeft w:val="0"/>
          <w:marRight w:val="0"/>
          <w:marTop w:val="0"/>
          <w:marBottom w:val="0"/>
          <w:divBdr>
            <w:top w:val="none" w:sz="0" w:space="0" w:color="auto"/>
            <w:left w:val="none" w:sz="0" w:space="0" w:color="auto"/>
            <w:bottom w:val="none" w:sz="0" w:space="0" w:color="auto"/>
            <w:right w:val="none" w:sz="0" w:space="0" w:color="auto"/>
          </w:divBdr>
        </w:div>
        <w:div w:id="1673676205">
          <w:marLeft w:val="0"/>
          <w:marRight w:val="0"/>
          <w:marTop w:val="0"/>
          <w:marBottom w:val="0"/>
          <w:divBdr>
            <w:top w:val="none" w:sz="0" w:space="0" w:color="auto"/>
            <w:left w:val="none" w:sz="0" w:space="0" w:color="auto"/>
            <w:bottom w:val="none" w:sz="0" w:space="0" w:color="auto"/>
            <w:right w:val="none" w:sz="0" w:space="0" w:color="auto"/>
          </w:divBdr>
        </w:div>
        <w:div w:id="426579374">
          <w:marLeft w:val="0"/>
          <w:marRight w:val="0"/>
          <w:marTop w:val="0"/>
          <w:marBottom w:val="0"/>
          <w:divBdr>
            <w:top w:val="none" w:sz="0" w:space="0" w:color="auto"/>
            <w:left w:val="none" w:sz="0" w:space="0" w:color="auto"/>
            <w:bottom w:val="none" w:sz="0" w:space="0" w:color="auto"/>
            <w:right w:val="none" w:sz="0" w:space="0" w:color="auto"/>
          </w:divBdr>
        </w:div>
        <w:div w:id="1093090269">
          <w:marLeft w:val="0"/>
          <w:marRight w:val="0"/>
          <w:marTop w:val="0"/>
          <w:marBottom w:val="0"/>
          <w:divBdr>
            <w:top w:val="none" w:sz="0" w:space="0" w:color="auto"/>
            <w:left w:val="none" w:sz="0" w:space="0" w:color="auto"/>
            <w:bottom w:val="none" w:sz="0" w:space="0" w:color="auto"/>
            <w:right w:val="none" w:sz="0" w:space="0" w:color="auto"/>
          </w:divBdr>
        </w:div>
        <w:div w:id="962619803">
          <w:marLeft w:val="0"/>
          <w:marRight w:val="0"/>
          <w:marTop w:val="0"/>
          <w:marBottom w:val="0"/>
          <w:divBdr>
            <w:top w:val="none" w:sz="0" w:space="0" w:color="auto"/>
            <w:left w:val="none" w:sz="0" w:space="0" w:color="auto"/>
            <w:bottom w:val="none" w:sz="0" w:space="0" w:color="auto"/>
            <w:right w:val="none" w:sz="0" w:space="0" w:color="auto"/>
          </w:divBdr>
        </w:div>
        <w:div w:id="298657022">
          <w:marLeft w:val="0"/>
          <w:marRight w:val="0"/>
          <w:marTop w:val="0"/>
          <w:marBottom w:val="0"/>
          <w:divBdr>
            <w:top w:val="none" w:sz="0" w:space="0" w:color="auto"/>
            <w:left w:val="none" w:sz="0" w:space="0" w:color="auto"/>
            <w:bottom w:val="none" w:sz="0" w:space="0" w:color="auto"/>
            <w:right w:val="none" w:sz="0" w:space="0" w:color="auto"/>
          </w:divBdr>
        </w:div>
        <w:div w:id="1238858143">
          <w:marLeft w:val="0"/>
          <w:marRight w:val="0"/>
          <w:marTop w:val="0"/>
          <w:marBottom w:val="0"/>
          <w:divBdr>
            <w:top w:val="none" w:sz="0" w:space="0" w:color="auto"/>
            <w:left w:val="none" w:sz="0" w:space="0" w:color="auto"/>
            <w:bottom w:val="none" w:sz="0" w:space="0" w:color="auto"/>
            <w:right w:val="none" w:sz="0" w:space="0" w:color="auto"/>
          </w:divBdr>
        </w:div>
        <w:div w:id="1982034857">
          <w:marLeft w:val="0"/>
          <w:marRight w:val="0"/>
          <w:marTop w:val="0"/>
          <w:marBottom w:val="0"/>
          <w:divBdr>
            <w:top w:val="none" w:sz="0" w:space="0" w:color="auto"/>
            <w:left w:val="none" w:sz="0" w:space="0" w:color="auto"/>
            <w:bottom w:val="none" w:sz="0" w:space="0" w:color="auto"/>
            <w:right w:val="none" w:sz="0" w:space="0" w:color="auto"/>
          </w:divBdr>
        </w:div>
        <w:div w:id="1394936451">
          <w:marLeft w:val="0"/>
          <w:marRight w:val="0"/>
          <w:marTop w:val="0"/>
          <w:marBottom w:val="0"/>
          <w:divBdr>
            <w:top w:val="none" w:sz="0" w:space="0" w:color="auto"/>
            <w:left w:val="none" w:sz="0" w:space="0" w:color="auto"/>
            <w:bottom w:val="none" w:sz="0" w:space="0" w:color="auto"/>
            <w:right w:val="none" w:sz="0" w:space="0" w:color="auto"/>
          </w:divBdr>
        </w:div>
        <w:div w:id="1346714404">
          <w:marLeft w:val="0"/>
          <w:marRight w:val="0"/>
          <w:marTop w:val="0"/>
          <w:marBottom w:val="0"/>
          <w:divBdr>
            <w:top w:val="none" w:sz="0" w:space="0" w:color="auto"/>
            <w:left w:val="none" w:sz="0" w:space="0" w:color="auto"/>
            <w:bottom w:val="none" w:sz="0" w:space="0" w:color="auto"/>
            <w:right w:val="none" w:sz="0" w:space="0" w:color="auto"/>
          </w:divBdr>
        </w:div>
        <w:div w:id="1612855333">
          <w:marLeft w:val="0"/>
          <w:marRight w:val="0"/>
          <w:marTop w:val="0"/>
          <w:marBottom w:val="0"/>
          <w:divBdr>
            <w:top w:val="none" w:sz="0" w:space="0" w:color="auto"/>
            <w:left w:val="none" w:sz="0" w:space="0" w:color="auto"/>
            <w:bottom w:val="none" w:sz="0" w:space="0" w:color="auto"/>
            <w:right w:val="none" w:sz="0" w:space="0" w:color="auto"/>
          </w:divBdr>
        </w:div>
        <w:div w:id="251936954">
          <w:marLeft w:val="0"/>
          <w:marRight w:val="0"/>
          <w:marTop w:val="0"/>
          <w:marBottom w:val="0"/>
          <w:divBdr>
            <w:top w:val="none" w:sz="0" w:space="0" w:color="auto"/>
            <w:left w:val="none" w:sz="0" w:space="0" w:color="auto"/>
            <w:bottom w:val="none" w:sz="0" w:space="0" w:color="auto"/>
            <w:right w:val="none" w:sz="0" w:space="0" w:color="auto"/>
          </w:divBdr>
        </w:div>
        <w:div w:id="753668273">
          <w:marLeft w:val="0"/>
          <w:marRight w:val="0"/>
          <w:marTop w:val="0"/>
          <w:marBottom w:val="0"/>
          <w:divBdr>
            <w:top w:val="none" w:sz="0" w:space="0" w:color="auto"/>
            <w:left w:val="none" w:sz="0" w:space="0" w:color="auto"/>
            <w:bottom w:val="none" w:sz="0" w:space="0" w:color="auto"/>
            <w:right w:val="none" w:sz="0" w:space="0" w:color="auto"/>
          </w:divBdr>
        </w:div>
        <w:div w:id="1449858132">
          <w:marLeft w:val="0"/>
          <w:marRight w:val="0"/>
          <w:marTop w:val="0"/>
          <w:marBottom w:val="0"/>
          <w:divBdr>
            <w:top w:val="none" w:sz="0" w:space="0" w:color="auto"/>
            <w:left w:val="none" w:sz="0" w:space="0" w:color="auto"/>
            <w:bottom w:val="none" w:sz="0" w:space="0" w:color="auto"/>
            <w:right w:val="none" w:sz="0" w:space="0" w:color="auto"/>
          </w:divBdr>
        </w:div>
        <w:div w:id="1784305672">
          <w:marLeft w:val="0"/>
          <w:marRight w:val="0"/>
          <w:marTop w:val="0"/>
          <w:marBottom w:val="0"/>
          <w:divBdr>
            <w:top w:val="none" w:sz="0" w:space="0" w:color="auto"/>
            <w:left w:val="none" w:sz="0" w:space="0" w:color="auto"/>
            <w:bottom w:val="none" w:sz="0" w:space="0" w:color="auto"/>
            <w:right w:val="none" w:sz="0" w:space="0" w:color="auto"/>
          </w:divBdr>
        </w:div>
        <w:div w:id="1507091455">
          <w:marLeft w:val="0"/>
          <w:marRight w:val="0"/>
          <w:marTop w:val="0"/>
          <w:marBottom w:val="0"/>
          <w:divBdr>
            <w:top w:val="none" w:sz="0" w:space="0" w:color="auto"/>
            <w:left w:val="none" w:sz="0" w:space="0" w:color="auto"/>
            <w:bottom w:val="none" w:sz="0" w:space="0" w:color="auto"/>
            <w:right w:val="none" w:sz="0" w:space="0" w:color="auto"/>
          </w:divBdr>
        </w:div>
        <w:div w:id="1533685649">
          <w:marLeft w:val="0"/>
          <w:marRight w:val="0"/>
          <w:marTop w:val="0"/>
          <w:marBottom w:val="0"/>
          <w:divBdr>
            <w:top w:val="none" w:sz="0" w:space="0" w:color="auto"/>
            <w:left w:val="none" w:sz="0" w:space="0" w:color="auto"/>
            <w:bottom w:val="none" w:sz="0" w:space="0" w:color="auto"/>
            <w:right w:val="none" w:sz="0" w:space="0" w:color="auto"/>
          </w:divBdr>
        </w:div>
        <w:div w:id="1429618345">
          <w:marLeft w:val="0"/>
          <w:marRight w:val="0"/>
          <w:marTop w:val="0"/>
          <w:marBottom w:val="0"/>
          <w:divBdr>
            <w:top w:val="none" w:sz="0" w:space="0" w:color="auto"/>
            <w:left w:val="none" w:sz="0" w:space="0" w:color="auto"/>
            <w:bottom w:val="none" w:sz="0" w:space="0" w:color="auto"/>
            <w:right w:val="none" w:sz="0" w:space="0" w:color="auto"/>
          </w:divBdr>
        </w:div>
        <w:div w:id="48264735">
          <w:marLeft w:val="0"/>
          <w:marRight w:val="0"/>
          <w:marTop w:val="0"/>
          <w:marBottom w:val="0"/>
          <w:divBdr>
            <w:top w:val="none" w:sz="0" w:space="0" w:color="auto"/>
            <w:left w:val="none" w:sz="0" w:space="0" w:color="auto"/>
            <w:bottom w:val="none" w:sz="0" w:space="0" w:color="auto"/>
            <w:right w:val="none" w:sz="0" w:space="0" w:color="auto"/>
          </w:divBdr>
        </w:div>
        <w:div w:id="801314800">
          <w:marLeft w:val="0"/>
          <w:marRight w:val="0"/>
          <w:marTop w:val="0"/>
          <w:marBottom w:val="0"/>
          <w:divBdr>
            <w:top w:val="none" w:sz="0" w:space="0" w:color="auto"/>
            <w:left w:val="none" w:sz="0" w:space="0" w:color="auto"/>
            <w:bottom w:val="none" w:sz="0" w:space="0" w:color="auto"/>
            <w:right w:val="none" w:sz="0" w:space="0" w:color="auto"/>
          </w:divBdr>
        </w:div>
        <w:div w:id="1575434702">
          <w:marLeft w:val="0"/>
          <w:marRight w:val="0"/>
          <w:marTop w:val="0"/>
          <w:marBottom w:val="0"/>
          <w:divBdr>
            <w:top w:val="none" w:sz="0" w:space="0" w:color="auto"/>
            <w:left w:val="none" w:sz="0" w:space="0" w:color="auto"/>
            <w:bottom w:val="none" w:sz="0" w:space="0" w:color="auto"/>
            <w:right w:val="none" w:sz="0" w:space="0" w:color="auto"/>
          </w:divBdr>
        </w:div>
        <w:div w:id="614992374">
          <w:marLeft w:val="0"/>
          <w:marRight w:val="0"/>
          <w:marTop w:val="0"/>
          <w:marBottom w:val="0"/>
          <w:divBdr>
            <w:top w:val="none" w:sz="0" w:space="0" w:color="auto"/>
            <w:left w:val="none" w:sz="0" w:space="0" w:color="auto"/>
            <w:bottom w:val="none" w:sz="0" w:space="0" w:color="auto"/>
            <w:right w:val="none" w:sz="0" w:space="0" w:color="auto"/>
          </w:divBdr>
        </w:div>
        <w:div w:id="1066104594">
          <w:marLeft w:val="0"/>
          <w:marRight w:val="0"/>
          <w:marTop w:val="0"/>
          <w:marBottom w:val="0"/>
          <w:divBdr>
            <w:top w:val="none" w:sz="0" w:space="0" w:color="auto"/>
            <w:left w:val="none" w:sz="0" w:space="0" w:color="auto"/>
            <w:bottom w:val="none" w:sz="0" w:space="0" w:color="auto"/>
            <w:right w:val="none" w:sz="0" w:space="0" w:color="auto"/>
          </w:divBdr>
        </w:div>
        <w:div w:id="725301189">
          <w:marLeft w:val="0"/>
          <w:marRight w:val="0"/>
          <w:marTop w:val="0"/>
          <w:marBottom w:val="0"/>
          <w:divBdr>
            <w:top w:val="none" w:sz="0" w:space="0" w:color="auto"/>
            <w:left w:val="none" w:sz="0" w:space="0" w:color="auto"/>
            <w:bottom w:val="none" w:sz="0" w:space="0" w:color="auto"/>
            <w:right w:val="none" w:sz="0" w:space="0" w:color="auto"/>
          </w:divBdr>
        </w:div>
        <w:div w:id="713967997">
          <w:marLeft w:val="0"/>
          <w:marRight w:val="0"/>
          <w:marTop w:val="0"/>
          <w:marBottom w:val="0"/>
          <w:divBdr>
            <w:top w:val="none" w:sz="0" w:space="0" w:color="auto"/>
            <w:left w:val="none" w:sz="0" w:space="0" w:color="auto"/>
            <w:bottom w:val="none" w:sz="0" w:space="0" w:color="auto"/>
            <w:right w:val="none" w:sz="0" w:space="0" w:color="auto"/>
          </w:divBdr>
        </w:div>
        <w:div w:id="1453207137">
          <w:marLeft w:val="0"/>
          <w:marRight w:val="0"/>
          <w:marTop w:val="0"/>
          <w:marBottom w:val="0"/>
          <w:divBdr>
            <w:top w:val="none" w:sz="0" w:space="0" w:color="auto"/>
            <w:left w:val="none" w:sz="0" w:space="0" w:color="auto"/>
            <w:bottom w:val="none" w:sz="0" w:space="0" w:color="auto"/>
            <w:right w:val="none" w:sz="0" w:space="0" w:color="auto"/>
          </w:divBdr>
        </w:div>
        <w:div w:id="1466855436">
          <w:marLeft w:val="0"/>
          <w:marRight w:val="0"/>
          <w:marTop w:val="0"/>
          <w:marBottom w:val="0"/>
          <w:divBdr>
            <w:top w:val="none" w:sz="0" w:space="0" w:color="auto"/>
            <w:left w:val="none" w:sz="0" w:space="0" w:color="auto"/>
            <w:bottom w:val="none" w:sz="0" w:space="0" w:color="auto"/>
            <w:right w:val="none" w:sz="0" w:space="0" w:color="auto"/>
          </w:divBdr>
        </w:div>
        <w:div w:id="956066113">
          <w:marLeft w:val="0"/>
          <w:marRight w:val="0"/>
          <w:marTop w:val="0"/>
          <w:marBottom w:val="0"/>
          <w:divBdr>
            <w:top w:val="none" w:sz="0" w:space="0" w:color="auto"/>
            <w:left w:val="none" w:sz="0" w:space="0" w:color="auto"/>
            <w:bottom w:val="none" w:sz="0" w:space="0" w:color="auto"/>
            <w:right w:val="none" w:sz="0" w:space="0" w:color="auto"/>
          </w:divBdr>
        </w:div>
        <w:div w:id="462120769">
          <w:marLeft w:val="0"/>
          <w:marRight w:val="0"/>
          <w:marTop w:val="0"/>
          <w:marBottom w:val="0"/>
          <w:divBdr>
            <w:top w:val="none" w:sz="0" w:space="0" w:color="auto"/>
            <w:left w:val="none" w:sz="0" w:space="0" w:color="auto"/>
            <w:bottom w:val="none" w:sz="0" w:space="0" w:color="auto"/>
            <w:right w:val="none" w:sz="0" w:space="0" w:color="auto"/>
          </w:divBdr>
        </w:div>
        <w:div w:id="1629580824">
          <w:marLeft w:val="0"/>
          <w:marRight w:val="0"/>
          <w:marTop w:val="0"/>
          <w:marBottom w:val="0"/>
          <w:divBdr>
            <w:top w:val="none" w:sz="0" w:space="0" w:color="auto"/>
            <w:left w:val="none" w:sz="0" w:space="0" w:color="auto"/>
            <w:bottom w:val="none" w:sz="0" w:space="0" w:color="auto"/>
            <w:right w:val="none" w:sz="0" w:space="0" w:color="auto"/>
          </w:divBdr>
        </w:div>
        <w:div w:id="1140272953">
          <w:marLeft w:val="0"/>
          <w:marRight w:val="0"/>
          <w:marTop w:val="0"/>
          <w:marBottom w:val="0"/>
          <w:divBdr>
            <w:top w:val="none" w:sz="0" w:space="0" w:color="auto"/>
            <w:left w:val="none" w:sz="0" w:space="0" w:color="auto"/>
            <w:bottom w:val="none" w:sz="0" w:space="0" w:color="auto"/>
            <w:right w:val="none" w:sz="0" w:space="0" w:color="auto"/>
          </w:divBdr>
        </w:div>
        <w:div w:id="1035544714">
          <w:marLeft w:val="0"/>
          <w:marRight w:val="0"/>
          <w:marTop w:val="0"/>
          <w:marBottom w:val="0"/>
          <w:divBdr>
            <w:top w:val="none" w:sz="0" w:space="0" w:color="auto"/>
            <w:left w:val="none" w:sz="0" w:space="0" w:color="auto"/>
            <w:bottom w:val="none" w:sz="0" w:space="0" w:color="auto"/>
            <w:right w:val="none" w:sz="0" w:space="0" w:color="auto"/>
          </w:divBdr>
        </w:div>
        <w:div w:id="1394541566">
          <w:marLeft w:val="0"/>
          <w:marRight w:val="0"/>
          <w:marTop w:val="0"/>
          <w:marBottom w:val="0"/>
          <w:divBdr>
            <w:top w:val="none" w:sz="0" w:space="0" w:color="auto"/>
            <w:left w:val="none" w:sz="0" w:space="0" w:color="auto"/>
            <w:bottom w:val="none" w:sz="0" w:space="0" w:color="auto"/>
            <w:right w:val="none" w:sz="0" w:space="0" w:color="auto"/>
          </w:divBdr>
        </w:div>
        <w:div w:id="536046315">
          <w:marLeft w:val="0"/>
          <w:marRight w:val="0"/>
          <w:marTop w:val="0"/>
          <w:marBottom w:val="0"/>
          <w:divBdr>
            <w:top w:val="none" w:sz="0" w:space="0" w:color="auto"/>
            <w:left w:val="none" w:sz="0" w:space="0" w:color="auto"/>
            <w:bottom w:val="none" w:sz="0" w:space="0" w:color="auto"/>
            <w:right w:val="none" w:sz="0" w:space="0" w:color="auto"/>
          </w:divBdr>
        </w:div>
        <w:div w:id="1699769392">
          <w:marLeft w:val="0"/>
          <w:marRight w:val="0"/>
          <w:marTop w:val="0"/>
          <w:marBottom w:val="0"/>
          <w:divBdr>
            <w:top w:val="none" w:sz="0" w:space="0" w:color="auto"/>
            <w:left w:val="none" w:sz="0" w:space="0" w:color="auto"/>
            <w:bottom w:val="none" w:sz="0" w:space="0" w:color="auto"/>
            <w:right w:val="none" w:sz="0" w:space="0" w:color="auto"/>
          </w:divBdr>
        </w:div>
        <w:div w:id="274993019">
          <w:marLeft w:val="0"/>
          <w:marRight w:val="0"/>
          <w:marTop w:val="0"/>
          <w:marBottom w:val="0"/>
          <w:divBdr>
            <w:top w:val="none" w:sz="0" w:space="0" w:color="auto"/>
            <w:left w:val="none" w:sz="0" w:space="0" w:color="auto"/>
            <w:bottom w:val="none" w:sz="0" w:space="0" w:color="auto"/>
            <w:right w:val="none" w:sz="0" w:space="0" w:color="auto"/>
          </w:divBdr>
        </w:div>
        <w:div w:id="1607300864">
          <w:marLeft w:val="0"/>
          <w:marRight w:val="0"/>
          <w:marTop w:val="0"/>
          <w:marBottom w:val="0"/>
          <w:divBdr>
            <w:top w:val="none" w:sz="0" w:space="0" w:color="auto"/>
            <w:left w:val="none" w:sz="0" w:space="0" w:color="auto"/>
            <w:bottom w:val="none" w:sz="0" w:space="0" w:color="auto"/>
            <w:right w:val="none" w:sz="0" w:space="0" w:color="auto"/>
          </w:divBdr>
        </w:div>
        <w:div w:id="1587838196">
          <w:marLeft w:val="0"/>
          <w:marRight w:val="0"/>
          <w:marTop w:val="0"/>
          <w:marBottom w:val="0"/>
          <w:divBdr>
            <w:top w:val="none" w:sz="0" w:space="0" w:color="auto"/>
            <w:left w:val="none" w:sz="0" w:space="0" w:color="auto"/>
            <w:bottom w:val="none" w:sz="0" w:space="0" w:color="auto"/>
            <w:right w:val="none" w:sz="0" w:space="0" w:color="auto"/>
          </w:divBdr>
        </w:div>
        <w:div w:id="1391154071">
          <w:marLeft w:val="0"/>
          <w:marRight w:val="0"/>
          <w:marTop w:val="0"/>
          <w:marBottom w:val="0"/>
          <w:divBdr>
            <w:top w:val="none" w:sz="0" w:space="0" w:color="auto"/>
            <w:left w:val="none" w:sz="0" w:space="0" w:color="auto"/>
            <w:bottom w:val="none" w:sz="0" w:space="0" w:color="auto"/>
            <w:right w:val="none" w:sz="0" w:space="0" w:color="auto"/>
          </w:divBdr>
        </w:div>
        <w:div w:id="1703746991">
          <w:marLeft w:val="0"/>
          <w:marRight w:val="0"/>
          <w:marTop w:val="0"/>
          <w:marBottom w:val="0"/>
          <w:divBdr>
            <w:top w:val="none" w:sz="0" w:space="0" w:color="auto"/>
            <w:left w:val="none" w:sz="0" w:space="0" w:color="auto"/>
            <w:bottom w:val="none" w:sz="0" w:space="0" w:color="auto"/>
            <w:right w:val="none" w:sz="0" w:space="0" w:color="auto"/>
          </w:divBdr>
        </w:div>
        <w:div w:id="1288271636">
          <w:marLeft w:val="0"/>
          <w:marRight w:val="0"/>
          <w:marTop w:val="0"/>
          <w:marBottom w:val="0"/>
          <w:divBdr>
            <w:top w:val="none" w:sz="0" w:space="0" w:color="auto"/>
            <w:left w:val="none" w:sz="0" w:space="0" w:color="auto"/>
            <w:bottom w:val="none" w:sz="0" w:space="0" w:color="auto"/>
            <w:right w:val="none" w:sz="0" w:space="0" w:color="auto"/>
          </w:divBdr>
        </w:div>
        <w:div w:id="1604219234">
          <w:marLeft w:val="0"/>
          <w:marRight w:val="0"/>
          <w:marTop w:val="0"/>
          <w:marBottom w:val="0"/>
          <w:divBdr>
            <w:top w:val="none" w:sz="0" w:space="0" w:color="auto"/>
            <w:left w:val="none" w:sz="0" w:space="0" w:color="auto"/>
            <w:bottom w:val="none" w:sz="0" w:space="0" w:color="auto"/>
            <w:right w:val="none" w:sz="0" w:space="0" w:color="auto"/>
          </w:divBdr>
        </w:div>
        <w:div w:id="1845125933">
          <w:marLeft w:val="0"/>
          <w:marRight w:val="0"/>
          <w:marTop w:val="0"/>
          <w:marBottom w:val="0"/>
          <w:divBdr>
            <w:top w:val="none" w:sz="0" w:space="0" w:color="auto"/>
            <w:left w:val="none" w:sz="0" w:space="0" w:color="auto"/>
            <w:bottom w:val="none" w:sz="0" w:space="0" w:color="auto"/>
            <w:right w:val="none" w:sz="0" w:space="0" w:color="auto"/>
          </w:divBdr>
        </w:div>
        <w:div w:id="1761950143">
          <w:marLeft w:val="0"/>
          <w:marRight w:val="0"/>
          <w:marTop w:val="0"/>
          <w:marBottom w:val="0"/>
          <w:divBdr>
            <w:top w:val="none" w:sz="0" w:space="0" w:color="auto"/>
            <w:left w:val="none" w:sz="0" w:space="0" w:color="auto"/>
            <w:bottom w:val="none" w:sz="0" w:space="0" w:color="auto"/>
            <w:right w:val="none" w:sz="0" w:space="0" w:color="auto"/>
          </w:divBdr>
        </w:div>
        <w:div w:id="1908414082">
          <w:marLeft w:val="0"/>
          <w:marRight w:val="0"/>
          <w:marTop w:val="0"/>
          <w:marBottom w:val="0"/>
          <w:divBdr>
            <w:top w:val="none" w:sz="0" w:space="0" w:color="auto"/>
            <w:left w:val="none" w:sz="0" w:space="0" w:color="auto"/>
            <w:bottom w:val="none" w:sz="0" w:space="0" w:color="auto"/>
            <w:right w:val="none" w:sz="0" w:space="0" w:color="auto"/>
          </w:divBdr>
        </w:div>
        <w:div w:id="174273298">
          <w:marLeft w:val="0"/>
          <w:marRight w:val="0"/>
          <w:marTop w:val="0"/>
          <w:marBottom w:val="0"/>
          <w:divBdr>
            <w:top w:val="none" w:sz="0" w:space="0" w:color="auto"/>
            <w:left w:val="none" w:sz="0" w:space="0" w:color="auto"/>
            <w:bottom w:val="none" w:sz="0" w:space="0" w:color="auto"/>
            <w:right w:val="none" w:sz="0" w:space="0" w:color="auto"/>
          </w:divBdr>
        </w:div>
        <w:div w:id="1348872742">
          <w:marLeft w:val="0"/>
          <w:marRight w:val="0"/>
          <w:marTop w:val="0"/>
          <w:marBottom w:val="0"/>
          <w:divBdr>
            <w:top w:val="none" w:sz="0" w:space="0" w:color="auto"/>
            <w:left w:val="none" w:sz="0" w:space="0" w:color="auto"/>
            <w:bottom w:val="none" w:sz="0" w:space="0" w:color="auto"/>
            <w:right w:val="none" w:sz="0" w:space="0" w:color="auto"/>
          </w:divBdr>
        </w:div>
        <w:div w:id="2026246716">
          <w:marLeft w:val="0"/>
          <w:marRight w:val="0"/>
          <w:marTop w:val="0"/>
          <w:marBottom w:val="0"/>
          <w:divBdr>
            <w:top w:val="none" w:sz="0" w:space="0" w:color="auto"/>
            <w:left w:val="none" w:sz="0" w:space="0" w:color="auto"/>
            <w:bottom w:val="none" w:sz="0" w:space="0" w:color="auto"/>
            <w:right w:val="none" w:sz="0" w:space="0" w:color="auto"/>
          </w:divBdr>
        </w:div>
        <w:div w:id="171800251">
          <w:marLeft w:val="0"/>
          <w:marRight w:val="0"/>
          <w:marTop w:val="0"/>
          <w:marBottom w:val="0"/>
          <w:divBdr>
            <w:top w:val="none" w:sz="0" w:space="0" w:color="auto"/>
            <w:left w:val="none" w:sz="0" w:space="0" w:color="auto"/>
            <w:bottom w:val="none" w:sz="0" w:space="0" w:color="auto"/>
            <w:right w:val="none" w:sz="0" w:space="0" w:color="auto"/>
          </w:divBdr>
        </w:div>
        <w:div w:id="571890174">
          <w:marLeft w:val="0"/>
          <w:marRight w:val="0"/>
          <w:marTop w:val="0"/>
          <w:marBottom w:val="0"/>
          <w:divBdr>
            <w:top w:val="none" w:sz="0" w:space="0" w:color="auto"/>
            <w:left w:val="none" w:sz="0" w:space="0" w:color="auto"/>
            <w:bottom w:val="none" w:sz="0" w:space="0" w:color="auto"/>
            <w:right w:val="none" w:sz="0" w:space="0" w:color="auto"/>
          </w:divBdr>
        </w:div>
        <w:div w:id="2118598466">
          <w:marLeft w:val="0"/>
          <w:marRight w:val="0"/>
          <w:marTop w:val="0"/>
          <w:marBottom w:val="0"/>
          <w:divBdr>
            <w:top w:val="none" w:sz="0" w:space="0" w:color="auto"/>
            <w:left w:val="none" w:sz="0" w:space="0" w:color="auto"/>
            <w:bottom w:val="none" w:sz="0" w:space="0" w:color="auto"/>
            <w:right w:val="none" w:sz="0" w:space="0" w:color="auto"/>
          </w:divBdr>
        </w:div>
        <w:div w:id="1503855095">
          <w:marLeft w:val="0"/>
          <w:marRight w:val="0"/>
          <w:marTop w:val="0"/>
          <w:marBottom w:val="0"/>
          <w:divBdr>
            <w:top w:val="none" w:sz="0" w:space="0" w:color="auto"/>
            <w:left w:val="none" w:sz="0" w:space="0" w:color="auto"/>
            <w:bottom w:val="none" w:sz="0" w:space="0" w:color="auto"/>
            <w:right w:val="none" w:sz="0" w:space="0" w:color="auto"/>
          </w:divBdr>
        </w:div>
        <w:div w:id="1690333230">
          <w:marLeft w:val="0"/>
          <w:marRight w:val="0"/>
          <w:marTop w:val="0"/>
          <w:marBottom w:val="0"/>
          <w:divBdr>
            <w:top w:val="none" w:sz="0" w:space="0" w:color="auto"/>
            <w:left w:val="none" w:sz="0" w:space="0" w:color="auto"/>
            <w:bottom w:val="none" w:sz="0" w:space="0" w:color="auto"/>
            <w:right w:val="none" w:sz="0" w:space="0" w:color="auto"/>
          </w:divBdr>
        </w:div>
        <w:div w:id="904070363">
          <w:marLeft w:val="0"/>
          <w:marRight w:val="0"/>
          <w:marTop w:val="0"/>
          <w:marBottom w:val="0"/>
          <w:divBdr>
            <w:top w:val="none" w:sz="0" w:space="0" w:color="auto"/>
            <w:left w:val="none" w:sz="0" w:space="0" w:color="auto"/>
            <w:bottom w:val="none" w:sz="0" w:space="0" w:color="auto"/>
            <w:right w:val="none" w:sz="0" w:space="0" w:color="auto"/>
          </w:divBdr>
        </w:div>
        <w:div w:id="1455324448">
          <w:marLeft w:val="0"/>
          <w:marRight w:val="0"/>
          <w:marTop w:val="0"/>
          <w:marBottom w:val="0"/>
          <w:divBdr>
            <w:top w:val="none" w:sz="0" w:space="0" w:color="auto"/>
            <w:left w:val="none" w:sz="0" w:space="0" w:color="auto"/>
            <w:bottom w:val="none" w:sz="0" w:space="0" w:color="auto"/>
            <w:right w:val="none" w:sz="0" w:space="0" w:color="auto"/>
          </w:divBdr>
        </w:div>
        <w:div w:id="1442989996">
          <w:marLeft w:val="0"/>
          <w:marRight w:val="0"/>
          <w:marTop w:val="0"/>
          <w:marBottom w:val="0"/>
          <w:divBdr>
            <w:top w:val="none" w:sz="0" w:space="0" w:color="auto"/>
            <w:left w:val="none" w:sz="0" w:space="0" w:color="auto"/>
            <w:bottom w:val="none" w:sz="0" w:space="0" w:color="auto"/>
            <w:right w:val="none" w:sz="0" w:space="0" w:color="auto"/>
          </w:divBdr>
        </w:div>
        <w:div w:id="505554148">
          <w:marLeft w:val="0"/>
          <w:marRight w:val="0"/>
          <w:marTop w:val="0"/>
          <w:marBottom w:val="0"/>
          <w:divBdr>
            <w:top w:val="none" w:sz="0" w:space="0" w:color="auto"/>
            <w:left w:val="none" w:sz="0" w:space="0" w:color="auto"/>
            <w:bottom w:val="none" w:sz="0" w:space="0" w:color="auto"/>
            <w:right w:val="none" w:sz="0" w:space="0" w:color="auto"/>
          </w:divBdr>
        </w:div>
        <w:div w:id="1485849829">
          <w:marLeft w:val="0"/>
          <w:marRight w:val="0"/>
          <w:marTop w:val="0"/>
          <w:marBottom w:val="0"/>
          <w:divBdr>
            <w:top w:val="none" w:sz="0" w:space="0" w:color="auto"/>
            <w:left w:val="none" w:sz="0" w:space="0" w:color="auto"/>
            <w:bottom w:val="none" w:sz="0" w:space="0" w:color="auto"/>
            <w:right w:val="none" w:sz="0" w:space="0" w:color="auto"/>
          </w:divBdr>
        </w:div>
        <w:div w:id="424882055">
          <w:marLeft w:val="0"/>
          <w:marRight w:val="0"/>
          <w:marTop w:val="0"/>
          <w:marBottom w:val="0"/>
          <w:divBdr>
            <w:top w:val="none" w:sz="0" w:space="0" w:color="auto"/>
            <w:left w:val="none" w:sz="0" w:space="0" w:color="auto"/>
            <w:bottom w:val="none" w:sz="0" w:space="0" w:color="auto"/>
            <w:right w:val="none" w:sz="0" w:space="0" w:color="auto"/>
          </w:divBdr>
        </w:div>
        <w:div w:id="1947232643">
          <w:marLeft w:val="0"/>
          <w:marRight w:val="0"/>
          <w:marTop w:val="0"/>
          <w:marBottom w:val="0"/>
          <w:divBdr>
            <w:top w:val="none" w:sz="0" w:space="0" w:color="auto"/>
            <w:left w:val="none" w:sz="0" w:space="0" w:color="auto"/>
            <w:bottom w:val="none" w:sz="0" w:space="0" w:color="auto"/>
            <w:right w:val="none" w:sz="0" w:space="0" w:color="auto"/>
          </w:divBdr>
        </w:div>
        <w:div w:id="1834056645">
          <w:marLeft w:val="0"/>
          <w:marRight w:val="0"/>
          <w:marTop w:val="0"/>
          <w:marBottom w:val="0"/>
          <w:divBdr>
            <w:top w:val="none" w:sz="0" w:space="0" w:color="auto"/>
            <w:left w:val="none" w:sz="0" w:space="0" w:color="auto"/>
            <w:bottom w:val="none" w:sz="0" w:space="0" w:color="auto"/>
            <w:right w:val="none" w:sz="0" w:space="0" w:color="auto"/>
          </w:divBdr>
        </w:div>
        <w:div w:id="1322851887">
          <w:marLeft w:val="0"/>
          <w:marRight w:val="0"/>
          <w:marTop w:val="0"/>
          <w:marBottom w:val="0"/>
          <w:divBdr>
            <w:top w:val="none" w:sz="0" w:space="0" w:color="auto"/>
            <w:left w:val="none" w:sz="0" w:space="0" w:color="auto"/>
            <w:bottom w:val="none" w:sz="0" w:space="0" w:color="auto"/>
            <w:right w:val="none" w:sz="0" w:space="0" w:color="auto"/>
          </w:divBdr>
        </w:div>
        <w:div w:id="1913931054">
          <w:marLeft w:val="0"/>
          <w:marRight w:val="0"/>
          <w:marTop w:val="0"/>
          <w:marBottom w:val="0"/>
          <w:divBdr>
            <w:top w:val="none" w:sz="0" w:space="0" w:color="auto"/>
            <w:left w:val="none" w:sz="0" w:space="0" w:color="auto"/>
            <w:bottom w:val="none" w:sz="0" w:space="0" w:color="auto"/>
            <w:right w:val="none" w:sz="0" w:space="0" w:color="auto"/>
          </w:divBdr>
        </w:div>
        <w:div w:id="446198208">
          <w:marLeft w:val="0"/>
          <w:marRight w:val="0"/>
          <w:marTop w:val="0"/>
          <w:marBottom w:val="0"/>
          <w:divBdr>
            <w:top w:val="none" w:sz="0" w:space="0" w:color="auto"/>
            <w:left w:val="none" w:sz="0" w:space="0" w:color="auto"/>
            <w:bottom w:val="none" w:sz="0" w:space="0" w:color="auto"/>
            <w:right w:val="none" w:sz="0" w:space="0" w:color="auto"/>
          </w:divBdr>
        </w:div>
        <w:div w:id="1974864452">
          <w:marLeft w:val="0"/>
          <w:marRight w:val="0"/>
          <w:marTop w:val="0"/>
          <w:marBottom w:val="0"/>
          <w:divBdr>
            <w:top w:val="none" w:sz="0" w:space="0" w:color="auto"/>
            <w:left w:val="none" w:sz="0" w:space="0" w:color="auto"/>
            <w:bottom w:val="none" w:sz="0" w:space="0" w:color="auto"/>
            <w:right w:val="none" w:sz="0" w:space="0" w:color="auto"/>
          </w:divBdr>
        </w:div>
        <w:div w:id="1628048182">
          <w:marLeft w:val="0"/>
          <w:marRight w:val="0"/>
          <w:marTop w:val="0"/>
          <w:marBottom w:val="0"/>
          <w:divBdr>
            <w:top w:val="none" w:sz="0" w:space="0" w:color="auto"/>
            <w:left w:val="none" w:sz="0" w:space="0" w:color="auto"/>
            <w:bottom w:val="none" w:sz="0" w:space="0" w:color="auto"/>
            <w:right w:val="none" w:sz="0" w:space="0" w:color="auto"/>
          </w:divBdr>
        </w:div>
        <w:div w:id="453211696">
          <w:marLeft w:val="0"/>
          <w:marRight w:val="0"/>
          <w:marTop w:val="0"/>
          <w:marBottom w:val="0"/>
          <w:divBdr>
            <w:top w:val="none" w:sz="0" w:space="0" w:color="auto"/>
            <w:left w:val="none" w:sz="0" w:space="0" w:color="auto"/>
            <w:bottom w:val="none" w:sz="0" w:space="0" w:color="auto"/>
            <w:right w:val="none" w:sz="0" w:space="0" w:color="auto"/>
          </w:divBdr>
        </w:div>
        <w:div w:id="718478815">
          <w:marLeft w:val="0"/>
          <w:marRight w:val="0"/>
          <w:marTop w:val="0"/>
          <w:marBottom w:val="0"/>
          <w:divBdr>
            <w:top w:val="none" w:sz="0" w:space="0" w:color="auto"/>
            <w:left w:val="none" w:sz="0" w:space="0" w:color="auto"/>
            <w:bottom w:val="none" w:sz="0" w:space="0" w:color="auto"/>
            <w:right w:val="none" w:sz="0" w:space="0" w:color="auto"/>
          </w:divBdr>
        </w:div>
        <w:div w:id="342980583">
          <w:marLeft w:val="0"/>
          <w:marRight w:val="0"/>
          <w:marTop w:val="0"/>
          <w:marBottom w:val="0"/>
          <w:divBdr>
            <w:top w:val="none" w:sz="0" w:space="0" w:color="auto"/>
            <w:left w:val="none" w:sz="0" w:space="0" w:color="auto"/>
            <w:bottom w:val="none" w:sz="0" w:space="0" w:color="auto"/>
            <w:right w:val="none" w:sz="0" w:space="0" w:color="auto"/>
          </w:divBdr>
        </w:div>
        <w:div w:id="223950752">
          <w:marLeft w:val="0"/>
          <w:marRight w:val="0"/>
          <w:marTop w:val="0"/>
          <w:marBottom w:val="0"/>
          <w:divBdr>
            <w:top w:val="none" w:sz="0" w:space="0" w:color="auto"/>
            <w:left w:val="none" w:sz="0" w:space="0" w:color="auto"/>
            <w:bottom w:val="none" w:sz="0" w:space="0" w:color="auto"/>
            <w:right w:val="none" w:sz="0" w:space="0" w:color="auto"/>
          </w:divBdr>
        </w:div>
        <w:div w:id="14311490">
          <w:marLeft w:val="0"/>
          <w:marRight w:val="0"/>
          <w:marTop w:val="0"/>
          <w:marBottom w:val="0"/>
          <w:divBdr>
            <w:top w:val="none" w:sz="0" w:space="0" w:color="auto"/>
            <w:left w:val="none" w:sz="0" w:space="0" w:color="auto"/>
            <w:bottom w:val="none" w:sz="0" w:space="0" w:color="auto"/>
            <w:right w:val="none" w:sz="0" w:space="0" w:color="auto"/>
          </w:divBdr>
        </w:div>
        <w:div w:id="2010713706">
          <w:marLeft w:val="0"/>
          <w:marRight w:val="0"/>
          <w:marTop w:val="0"/>
          <w:marBottom w:val="0"/>
          <w:divBdr>
            <w:top w:val="none" w:sz="0" w:space="0" w:color="auto"/>
            <w:left w:val="none" w:sz="0" w:space="0" w:color="auto"/>
            <w:bottom w:val="none" w:sz="0" w:space="0" w:color="auto"/>
            <w:right w:val="none" w:sz="0" w:space="0" w:color="auto"/>
          </w:divBdr>
        </w:div>
        <w:div w:id="1986470101">
          <w:marLeft w:val="0"/>
          <w:marRight w:val="0"/>
          <w:marTop w:val="0"/>
          <w:marBottom w:val="0"/>
          <w:divBdr>
            <w:top w:val="none" w:sz="0" w:space="0" w:color="auto"/>
            <w:left w:val="none" w:sz="0" w:space="0" w:color="auto"/>
            <w:bottom w:val="none" w:sz="0" w:space="0" w:color="auto"/>
            <w:right w:val="none" w:sz="0" w:space="0" w:color="auto"/>
          </w:divBdr>
        </w:div>
      </w:divsChild>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 Lester Villamarin</cp:lastModifiedBy>
  <cp:revision>2</cp:revision>
  <dcterms:created xsi:type="dcterms:W3CDTF">2024-05-02T22:33:00Z</dcterms:created>
  <dcterms:modified xsi:type="dcterms:W3CDTF">2024-05-02T22:33:00Z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ies>
</file>